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04C" w:rsidRPr="00AB274E" w:rsidRDefault="00AB274E" w:rsidP="009D604C">
      <w:pPr>
        <w:spacing w:after="0" w:line="240" w:lineRule="auto"/>
        <w:rPr>
          <w:rFonts w:ascii="Garamond" w:hAnsi="Garamond" w:cstheme="majorBidi"/>
          <w:b/>
          <w:bCs/>
          <w:sz w:val="30"/>
          <w:szCs w:val="30"/>
          <w:lang w:val="id-ID"/>
        </w:rPr>
      </w:pPr>
      <w:bookmarkStart w:id="0" w:name="_GoBack"/>
      <w:bookmarkEnd w:id="0"/>
      <w:r w:rsidRPr="00AB274E">
        <w:rPr>
          <w:rFonts w:ascii="Garamond" w:hAnsi="Garamond" w:cstheme="majorBidi"/>
          <w:b/>
          <w:bCs/>
          <w:sz w:val="30"/>
          <w:szCs w:val="30"/>
          <w:lang w:val="id-ID"/>
        </w:rPr>
        <w:t xml:space="preserve">Representation of Female In Arabic </w:t>
      </w:r>
    </w:p>
    <w:p w:rsidR="00E73820" w:rsidRPr="00AB274E" w:rsidRDefault="00AB274E" w:rsidP="009D604C">
      <w:pPr>
        <w:spacing w:after="0"/>
        <w:rPr>
          <w:rFonts w:ascii="Garamond" w:hAnsi="Garamond"/>
          <w:b/>
          <w:bCs/>
          <w:lang w:val="id-ID"/>
        </w:rPr>
      </w:pPr>
      <w:r w:rsidRPr="00AB274E">
        <w:rPr>
          <w:rFonts w:ascii="Garamond" w:hAnsi="Garamond"/>
          <w:b/>
          <w:bCs/>
          <w:lang w:val="id-ID"/>
        </w:rPr>
        <w:t>(</w:t>
      </w:r>
      <w:r w:rsidRPr="00AB274E">
        <w:rPr>
          <w:rFonts w:ascii="Garamond" w:hAnsi="Garamond"/>
          <w:b/>
          <w:bCs/>
          <w:sz w:val="30"/>
          <w:szCs w:val="30"/>
          <w:lang w:val="id-ID"/>
        </w:rPr>
        <w:t>feminism and gender relations)</w:t>
      </w:r>
    </w:p>
    <w:p w:rsidR="00AB274E" w:rsidRDefault="00AB274E" w:rsidP="00E73820">
      <w:pPr>
        <w:spacing w:line="240" w:lineRule="auto"/>
        <w:contextualSpacing/>
        <w:rPr>
          <w:rFonts w:ascii="Garamond" w:hAnsi="Garamond"/>
          <w:b/>
          <w:bCs/>
          <w:sz w:val="24"/>
          <w:szCs w:val="24"/>
          <w:lang w:val="id-ID"/>
        </w:rPr>
      </w:pPr>
    </w:p>
    <w:p w:rsidR="00AB274E" w:rsidRDefault="00AB274E" w:rsidP="00E73820">
      <w:pPr>
        <w:spacing w:line="240" w:lineRule="auto"/>
        <w:contextualSpacing/>
        <w:rPr>
          <w:rFonts w:ascii="Garamond" w:hAnsi="Garamond"/>
          <w:b/>
          <w:bCs/>
          <w:sz w:val="24"/>
          <w:szCs w:val="24"/>
          <w:lang w:val="id-ID"/>
        </w:rPr>
      </w:pPr>
    </w:p>
    <w:p w:rsidR="00E73820" w:rsidRPr="00F2534A" w:rsidRDefault="00997141" w:rsidP="00E73820">
      <w:pPr>
        <w:spacing w:line="240" w:lineRule="auto"/>
        <w:contextualSpacing/>
        <w:rPr>
          <w:rFonts w:ascii="Garamond" w:hAnsi="Garamond"/>
          <w:b/>
          <w:bCs/>
          <w:sz w:val="24"/>
          <w:szCs w:val="24"/>
          <w:lang w:val="id-ID"/>
        </w:rPr>
      </w:pPr>
      <w:r w:rsidRPr="00F2534A">
        <w:rPr>
          <w:rFonts w:ascii="Garamond" w:hAnsi="Garamond"/>
          <w:b/>
          <w:bCs/>
          <w:sz w:val="24"/>
          <w:szCs w:val="24"/>
          <w:lang w:val="id-ID"/>
        </w:rPr>
        <w:t>Novia Wulandari</w:t>
      </w:r>
    </w:p>
    <w:p w:rsidR="00E73820" w:rsidRPr="00F2534A" w:rsidRDefault="009D604C" w:rsidP="00E73820">
      <w:pPr>
        <w:spacing w:line="240" w:lineRule="auto"/>
        <w:contextualSpacing/>
        <w:rPr>
          <w:rFonts w:ascii="Garamond" w:hAnsi="Garamond"/>
          <w:i/>
          <w:iCs/>
          <w:sz w:val="24"/>
          <w:szCs w:val="24"/>
          <w:lang w:val="id-ID"/>
        </w:rPr>
      </w:pPr>
      <w:r w:rsidRPr="00F2534A">
        <w:rPr>
          <w:rFonts w:ascii="Garamond" w:hAnsi="Garamond"/>
          <w:i/>
          <w:iCs/>
          <w:sz w:val="24"/>
          <w:szCs w:val="24"/>
        </w:rPr>
        <w:t>Uin Sunan Kalijaga Yogyakarta</w:t>
      </w:r>
    </w:p>
    <w:p w:rsidR="00E73820" w:rsidRPr="00F2534A" w:rsidRDefault="00997141" w:rsidP="00E73820">
      <w:pPr>
        <w:spacing w:line="240" w:lineRule="auto"/>
        <w:contextualSpacing/>
        <w:rPr>
          <w:rFonts w:ascii="Garamond" w:hAnsi="Garamond"/>
          <w:i/>
          <w:iCs/>
          <w:sz w:val="24"/>
          <w:szCs w:val="24"/>
        </w:rPr>
      </w:pPr>
      <w:r w:rsidRPr="00F2534A">
        <w:rPr>
          <w:rFonts w:ascii="Garamond" w:hAnsi="Garamond"/>
          <w:i/>
          <w:iCs/>
          <w:sz w:val="24"/>
          <w:szCs w:val="24"/>
          <w:lang w:val="id-ID"/>
        </w:rPr>
        <w:t>Wulandarinovia324</w:t>
      </w:r>
      <w:r w:rsidRPr="00F2534A">
        <w:rPr>
          <w:rFonts w:ascii="Garamond" w:hAnsi="Garamond"/>
          <w:i/>
          <w:iCs/>
          <w:sz w:val="24"/>
          <w:szCs w:val="24"/>
        </w:rPr>
        <w:t>@</w:t>
      </w:r>
      <w:r w:rsidRPr="00F2534A">
        <w:rPr>
          <w:rFonts w:ascii="Garamond" w:hAnsi="Garamond"/>
          <w:i/>
          <w:iCs/>
          <w:sz w:val="24"/>
          <w:szCs w:val="24"/>
          <w:lang w:val="id-ID"/>
        </w:rPr>
        <w:t>gmail</w:t>
      </w:r>
      <w:r w:rsidR="009D604C" w:rsidRPr="00F2534A">
        <w:rPr>
          <w:rFonts w:ascii="Garamond" w:hAnsi="Garamond"/>
          <w:i/>
          <w:iCs/>
          <w:sz w:val="24"/>
          <w:szCs w:val="24"/>
        </w:rPr>
        <w:t>.com</w:t>
      </w:r>
    </w:p>
    <w:p w:rsidR="00AB1314" w:rsidRPr="00F2534A" w:rsidRDefault="00AB1314" w:rsidP="00AB1314">
      <w:pPr>
        <w:spacing w:line="240" w:lineRule="auto"/>
        <w:contextualSpacing/>
        <w:rPr>
          <w:rFonts w:ascii="Garamond" w:hAnsi="Garamond"/>
          <w:sz w:val="24"/>
          <w:szCs w:val="24"/>
          <w:lang w:val="id-ID"/>
        </w:rPr>
      </w:pPr>
    </w:p>
    <w:p w:rsidR="00AB1314" w:rsidRPr="00F2534A" w:rsidRDefault="00AB1314" w:rsidP="00AB1314">
      <w:pPr>
        <w:spacing w:line="240" w:lineRule="auto"/>
        <w:contextualSpacing/>
        <w:rPr>
          <w:rFonts w:ascii="Garamond" w:hAnsi="Garamond"/>
          <w:sz w:val="24"/>
          <w:szCs w:val="24"/>
          <w:lang w:val="id-ID"/>
        </w:rPr>
      </w:pPr>
    </w:p>
    <w:p w:rsidR="00AB1314" w:rsidRPr="00F2534A" w:rsidRDefault="00997141" w:rsidP="009D604C">
      <w:pPr>
        <w:spacing w:after="0"/>
        <w:rPr>
          <w:rFonts w:ascii="Garamond" w:hAnsi="Garamond" w:cstheme="majorBidi"/>
          <w:b/>
          <w:bCs/>
          <w:lang w:val="id-ID"/>
        </w:rPr>
      </w:pPr>
      <w:r w:rsidRPr="00F2534A">
        <w:rPr>
          <w:rFonts w:ascii="Garamond" w:hAnsi="Garamond"/>
          <w:b/>
          <w:bCs/>
          <w:sz w:val="24"/>
          <w:szCs w:val="24"/>
          <w:lang w:val="id-ID"/>
        </w:rPr>
        <w:t>Aida Hayani</w:t>
      </w:r>
    </w:p>
    <w:p w:rsidR="00997141" w:rsidRPr="00F2534A" w:rsidRDefault="00997141" w:rsidP="00997141">
      <w:pPr>
        <w:spacing w:line="240" w:lineRule="auto"/>
        <w:contextualSpacing/>
        <w:rPr>
          <w:rFonts w:ascii="Garamond" w:hAnsi="Garamond"/>
          <w:i/>
          <w:iCs/>
          <w:sz w:val="24"/>
          <w:szCs w:val="24"/>
          <w:lang w:val="id-ID"/>
        </w:rPr>
      </w:pPr>
      <w:r w:rsidRPr="00F2534A">
        <w:rPr>
          <w:rFonts w:ascii="Garamond" w:hAnsi="Garamond"/>
          <w:i/>
          <w:iCs/>
          <w:sz w:val="24"/>
          <w:szCs w:val="24"/>
        </w:rPr>
        <w:t>Uin Sunan Kalijaga Yogyakarta</w:t>
      </w:r>
    </w:p>
    <w:p w:rsidR="00AB1314" w:rsidRPr="00F2534A" w:rsidRDefault="00997141" w:rsidP="00997141">
      <w:pPr>
        <w:spacing w:after="0"/>
        <w:rPr>
          <w:rFonts w:ascii="Garamond" w:hAnsi="Garamond" w:cstheme="majorBidi"/>
          <w:bCs/>
          <w:i/>
          <w:lang w:val="id-ID"/>
        </w:rPr>
      </w:pPr>
      <w:r w:rsidRPr="00F2534A">
        <w:rPr>
          <w:rFonts w:ascii="Garamond" w:hAnsi="Garamond"/>
          <w:i/>
          <w:iCs/>
          <w:sz w:val="24"/>
          <w:szCs w:val="24"/>
          <w:lang w:val="id-ID"/>
        </w:rPr>
        <w:t>aidaalmahira@yahoo.com</w:t>
      </w:r>
    </w:p>
    <w:p w:rsidR="008E7BC4" w:rsidRPr="00F2534A" w:rsidRDefault="008E7BC4" w:rsidP="00897426">
      <w:pPr>
        <w:pStyle w:val="AbstractTitle"/>
        <w:rPr>
          <w:rFonts w:ascii="Garamond" w:hAnsi="Garamond"/>
          <w:szCs w:val="24"/>
        </w:rPr>
      </w:pPr>
    </w:p>
    <w:p w:rsidR="008E7BC4" w:rsidRPr="00F2534A" w:rsidRDefault="00CA4FBA" w:rsidP="00A3564A">
      <w:pPr>
        <w:pStyle w:val="AbstractTitle"/>
        <w:jc w:val="left"/>
        <w:rPr>
          <w:rFonts w:ascii="Garamond" w:hAnsi="Garamond"/>
          <w:b w:val="0"/>
          <w:bCs/>
          <w:szCs w:val="24"/>
          <w:lang w:val="id-ID"/>
        </w:rPr>
      </w:pPr>
      <w:r w:rsidRPr="00F2534A">
        <w:rPr>
          <w:rFonts w:ascii="Garamond" w:hAnsi="Garamond"/>
          <w:szCs w:val="24"/>
        </w:rPr>
        <w:t>Abstract</w:t>
      </w:r>
      <w:r w:rsidR="00A3564A" w:rsidRPr="00F2534A">
        <w:rPr>
          <w:rFonts w:ascii="Garamond" w:hAnsi="Garamond"/>
          <w:szCs w:val="24"/>
          <w:lang w:val="id-ID"/>
        </w:rPr>
        <w:t xml:space="preserve"> </w:t>
      </w:r>
    </w:p>
    <w:p w:rsidR="005360A8" w:rsidRPr="00F2534A" w:rsidRDefault="005360A8" w:rsidP="005360A8">
      <w:pPr>
        <w:pStyle w:val="AbstractText"/>
        <w:spacing w:after="0" w:line="240" w:lineRule="auto"/>
        <w:ind w:left="0"/>
        <w:jc w:val="both"/>
        <w:rPr>
          <w:rFonts w:ascii="Garamond" w:hAnsi="Garamond"/>
          <w:bCs/>
          <w:i/>
          <w:sz w:val="24"/>
          <w:szCs w:val="24"/>
          <w:lang w:val="id-ID"/>
        </w:rPr>
      </w:pPr>
      <w:r w:rsidRPr="00F2534A">
        <w:rPr>
          <w:rFonts w:ascii="Garamond" w:hAnsi="Garamond"/>
          <w:bCs/>
          <w:i/>
          <w:iCs/>
          <w:color w:val="000000"/>
          <w:sz w:val="24"/>
          <w:szCs w:val="24"/>
          <w:lang w:val="id-ID"/>
        </w:rPr>
        <w:t>G</w:t>
      </w:r>
      <w:r w:rsidRPr="00F2534A">
        <w:rPr>
          <w:rFonts w:ascii="Garamond" w:hAnsi="Garamond"/>
          <w:bCs/>
          <w:i/>
          <w:iCs/>
          <w:color w:val="000000"/>
          <w:sz w:val="24"/>
          <w:szCs w:val="24"/>
        </w:rPr>
        <w:t>ender as grammatical phenomenon when discussing this subject matter in connection to language</w:t>
      </w:r>
      <w:r w:rsidRPr="00F2534A">
        <w:rPr>
          <w:rFonts w:ascii="Garamond" w:hAnsi="Garamond"/>
          <w:bCs/>
          <w:i/>
          <w:iCs/>
          <w:color w:val="000000"/>
          <w:sz w:val="24"/>
          <w:szCs w:val="24"/>
          <w:lang w:val="id-ID"/>
        </w:rPr>
        <w:t xml:space="preserve">. </w:t>
      </w:r>
      <w:r w:rsidRPr="00F2534A">
        <w:rPr>
          <w:rFonts w:ascii="Garamond" w:hAnsi="Garamond"/>
          <w:bCs/>
          <w:i/>
          <w:iCs/>
          <w:color w:val="000000"/>
          <w:sz w:val="24"/>
          <w:szCs w:val="24"/>
        </w:rPr>
        <w:t>That is because language,</w:t>
      </w:r>
      <w:r w:rsidRPr="00F2534A">
        <w:rPr>
          <w:rFonts w:ascii="Garamond" w:hAnsi="Garamond"/>
          <w:bCs/>
          <w:i/>
          <w:iCs/>
          <w:color w:val="000000"/>
          <w:sz w:val="24"/>
          <w:szCs w:val="24"/>
          <w:lang w:val="id-ID"/>
        </w:rPr>
        <w:t xml:space="preserve"> </w:t>
      </w:r>
      <w:r w:rsidRPr="00F2534A">
        <w:rPr>
          <w:rFonts w:ascii="Garamond" w:hAnsi="Garamond"/>
          <w:bCs/>
          <w:i/>
          <w:iCs/>
          <w:color w:val="000000"/>
          <w:sz w:val="24"/>
          <w:szCs w:val="24"/>
        </w:rPr>
        <w:t xml:space="preserve">as a result of human </w:t>
      </w:r>
      <w:r w:rsidRPr="00F2534A">
        <w:rPr>
          <w:rFonts w:ascii="Garamond" w:hAnsi="Garamond"/>
          <w:bCs/>
          <w:i/>
          <w:iCs/>
          <w:color w:val="000000"/>
          <w:sz w:val="24"/>
          <w:szCs w:val="24"/>
          <w:lang w:val="id-ID"/>
        </w:rPr>
        <w:t>and</w:t>
      </w:r>
      <w:r w:rsidRPr="00F2534A">
        <w:rPr>
          <w:rFonts w:ascii="Garamond" w:hAnsi="Garamond"/>
          <w:bCs/>
          <w:i/>
          <w:iCs/>
          <w:color w:val="000000"/>
          <w:sz w:val="24"/>
          <w:szCs w:val="24"/>
        </w:rPr>
        <w:t xml:space="preserve"> representations,</w:t>
      </w:r>
      <w:r w:rsidRPr="00F2534A">
        <w:rPr>
          <w:rFonts w:ascii="Garamond" w:hAnsi="Garamond"/>
          <w:bCs/>
          <w:i/>
          <w:iCs/>
          <w:color w:val="000000"/>
          <w:sz w:val="24"/>
          <w:szCs w:val="24"/>
          <w:lang w:val="id-ID"/>
        </w:rPr>
        <w:t xml:space="preserve"> it</w:t>
      </w:r>
      <w:r w:rsidRPr="00F2534A">
        <w:rPr>
          <w:rFonts w:ascii="Garamond" w:hAnsi="Garamond"/>
          <w:bCs/>
          <w:i/>
          <w:iCs/>
          <w:color w:val="000000"/>
          <w:sz w:val="24"/>
          <w:szCs w:val="24"/>
        </w:rPr>
        <w:t xml:space="preserve"> not neutral or valu</w:t>
      </w:r>
      <w:r w:rsidRPr="00F2534A">
        <w:rPr>
          <w:rFonts w:ascii="Garamond" w:hAnsi="Garamond"/>
          <w:bCs/>
          <w:i/>
          <w:iCs/>
          <w:color w:val="000000"/>
          <w:sz w:val="24"/>
          <w:szCs w:val="24"/>
          <w:lang w:val="id-ID"/>
        </w:rPr>
        <w:t xml:space="preserve">e </w:t>
      </w:r>
      <w:r w:rsidRPr="00F2534A">
        <w:rPr>
          <w:rFonts w:ascii="Garamond" w:hAnsi="Garamond"/>
          <w:bCs/>
          <w:i/>
          <w:iCs/>
          <w:color w:val="000000"/>
          <w:sz w:val="24"/>
          <w:szCs w:val="24"/>
        </w:rPr>
        <w:t>but contains</w:t>
      </w:r>
      <w:r w:rsidRPr="00F2534A">
        <w:rPr>
          <w:rFonts w:ascii="Garamond" w:hAnsi="Garamond"/>
          <w:bCs/>
          <w:i/>
          <w:iCs/>
          <w:color w:val="000000"/>
          <w:sz w:val="24"/>
          <w:szCs w:val="24"/>
          <w:lang w:val="id-ID"/>
        </w:rPr>
        <w:t xml:space="preserve">. its </w:t>
      </w:r>
      <w:r w:rsidRPr="00F2534A">
        <w:rPr>
          <w:rFonts w:ascii="Garamond" w:hAnsi="Garamond"/>
          <w:bCs/>
          <w:i/>
          <w:iCs/>
          <w:color w:val="000000"/>
          <w:sz w:val="24"/>
          <w:szCs w:val="24"/>
        </w:rPr>
        <w:t xml:space="preserve">assumptions about objects  </w:t>
      </w:r>
      <w:r w:rsidRPr="00F2534A">
        <w:rPr>
          <w:rFonts w:ascii="Garamond" w:hAnsi="Garamond"/>
          <w:bCs/>
          <w:i/>
          <w:iCs/>
          <w:color w:val="000000"/>
          <w:sz w:val="24"/>
          <w:szCs w:val="24"/>
          <w:lang w:val="id-ID"/>
        </w:rPr>
        <w:t>and it</w:t>
      </w:r>
      <w:r w:rsidRPr="00F2534A">
        <w:rPr>
          <w:rFonts w:ascii="Garamond" w:hAnsi="Garamond"/>
          <w:bCs/>
          <w:i/>
          <w:iCs/>
          <w:color w:val="000000"/>
          <w:sz w:val="24"/>
          <w:szCs w:val="24"/>
        </w:rPr>
        <w:t xml:space="preserve"> abstracte</w:t>
      </w:r>
      <w:r w:rsidRPr="00F2534A">
        <w:rPr>
          <w:rFonts w:ascii="Garamond" w:hAnsi="Garamond"/>
          <w:bCs/>
          <w:i/>
          <w:iCs/>
          <w:color w:val="000000"/>
          <w:sz w:val="24"/>
          <w:szCs w:val="24"/>
          <w:lang w:val="id-ID"/>
        </w:rPr>
        <w:t>d</w:t>
      </w:r>
      <w:r w:rsidRPr="00F2534A">
        <w:rPr>
          <w:rFonts w:ascii="Garamond" w:hAnsi="Garamond"/>
          <w:bCs/>
          <w:i/>
          <w:iCs/>
          <w:color w:val="000000"/>
          <w:sz w:val="24"/>
          <w:szCs w:val="24"/>
        </w:rPr>
        <w:t>,</w:t>
      </w:r>
      <w:r w:rsidRPr="00F2534A">
        <w:rPr>
          <w:rFonts w:ascii="Garamond" w:hAnsi="Garamond"/>
          <w:bCs/>
          <w:i/>
          <w:iCs/>
          <w:color w:val="000000"/>
          <w:sz w:val="24"/>
          <w:szCs w:val="24"/>
          <w:lang w:val="id-ID"/>
        </w:rPr>
        <w:t xml:space="preserve"> </w:t>
      </w:r>
      <w:r w:rsidRPr="00F2534A">
        <w:rPr>
          <w:rFonts w:ascii="Garamond" w:hAnsi="Garamond"/>
          <w:bCs/>
          <w:i/>
          <w:iCs/>
          <w:color w:val="000000"/>
          <w:sz w:val="24"/>
          <w:szCs w:val="24"/>
        </w:rPr>
        <w:t>resulting  in certain values in the language itself,whether individual,</w:t>
      </w:r>
      <w:r w:rsidRPr="00F2534A">
        <w:rPr>
          <w:rFonts w:ascii="Garamond" w:hAnsi="Garamond"/>
          <w:bCs/>
          <w:i/>
          <w:iCs/>
          <w:color w:val="000000"/>
          <w:sz w:val="24"/>
          <w:szCs w:val="24"/>
          <w:lang w:val="id-ID"/>
        </w:rPr>
        <w:t xml:space="preserve"> </w:t>
      </w:r>
      <w:r w:rsidRPr="00F2534A">
        <w:rPr>
          <w:rFonts w:ascii="Garamond" w:hAnsi="Garamond"/>
          <w:bCs/>
          <w:i/>
          <w:iCs/>
          <w:color w:val="000000"/>
          <w:sz w:val="24"/>
          <w:szCs w:val="24"/>
        </w:rPr>
        <w:t>social,</w:t>
      </w:r>
      <w:r w:rsidRPr="00F2534A">
        <w:rPr>
          <w:rFonts w:ascii="Garamond" w:hAnsi="Garamond"/>
          <w:bCs/>
          <w:i/>
          <w:iCs/>
          <w:color w:val="000000"/>
          <w:sz w:val="24"/>
          <w:szCs w:val="24"/>
          <w:lang w:val="id-ID"/>
        </w:rPr>
        <w:t xml:space="preserve"> </w:t>
      </w:r>
      <w:r w:rsidRPr="00F2534A">
        <w:rPr>
          <w:rFonts w:ascii="Garamond" w:hAnsi="Garamond"/>
          <w:bCs/>
          <w:i/>
          <w:iCs/>
          <w:color w:val="000000"/>
          <w:sz w:val="24"/>
          <w:szCs w:val="24"/>
        </w:rPr>
        <w:t>cultural</w:t>
      </w:r>
      <w:r w:rsidRPr="00F2534A">
        <w:rPr>
          <w:rFonts w:ascii="Garamond" w:hAnsi="Garamond"/>
          <w:bCs/>
          <w:i/>
          <w:iCs/>
          <w:color w:val="000000"/>
          <w:sz w:val="24"/>
          <w:szCs w:val="24"/>
          <w:lang w:val="id-ID"/>
        </w:rPr>
        <w:t xml:space="preserve"> </w:t>
      </w:r>
      <w:r w:rsidRPr="00F2534A">
        <w:rPr>
          <w:rFonts w:ascii="Garamond" w:hAnsi="Garamond"/>
          <w:bCs/>
          <w:i/>
          <w:iCs/>
          <w:color w:val="000000"/>
          <w:sz w:val="24"/>
          <w:szCs w:val="24"/>
        </w:rPr>
        <w:t xml:space="preserve">or political. </w:t>
      </w:r>
      <w:proofErr w:type="gramStart"/>
      <w:r w:rsidRPr="00F2534A">
        <w:rPr>
          <w:rFonts w:ascii="Garamond" w:hAnsi="Garamond"/>
          <w:bCs/>
          <w:i/>
          <w:iCs/>
          <w:color w:val="000000"/>
          <w:sz w:val="24"/>
          <w:szCs w:val="24"/>
        </w:rPr>
        <w:t>The relationship between the two on the context.</w:t>
      </w:r>
      <w:proofErr w:type="gramEnd"/>
      <w:r w:rsidRPr="00F2534A">
        <w:rPr>
          <w:rFonts w:ascii="Garamond" w:hAnsi="Garamond"/>
          <w:bCs/>
          <w:i/>
          <w:iCs/>
          <w:color w:val="000000"/>
          <w:sz w:val="24"/>
          <w:szCs w:val="24"/>
          <w:lang w:val="id-ID"/>
        </w:rPr>
        <w:t xml:space="preserve"> </w:t>
      </w:r>
      <w:r w:rsidRPr="00F2534A">
        <w:rPr>
          <w:rFonts w:ascii="Garamond" w:hAnsi="Garamond"/>
          <w:bCs/>
          <w:i/>
          <w:iCs/>
          <w:color w:val="000000"/>
          <w:sz w:val="24"/>
          <w:szCs w:val="24"/>
        </w:rPr>
        <w:t>Therefor</w:t>
      </w:r>
      <w:r w:rsidR="008E37C4" w:rsidRPr="00F2534A">
        <w:rPr>
          <w:rFonts w:ascii="Garamond" w:hAnsi="Garamond"/>
          <w:bCs/>
          <w:i/>
          <w:iCs/>
          <w:color w:val="000000"/>
          <w:sz w:val="24"/>
          <w:szCs w:val="24"/>
          <w:lang w:val="id-ID"/>
        </w:rPr>
        <w:t>e</w:t>
      </w:r>
      <w:r w:rsidRPr="00F2534A">
        <w:rPr>
          <w:rFonts w:ascii="Garamond" w:hAnsi="Garamond"/>
          <w:bCs/>
          <w:i/>
          <w:iCs/>
          <w:color w:val="000000"/>
          <w:sz w:val="24"/>
          <w:szCs w:val="24"/>
        </w:rPr>
        <w:t>,</w:t>
      </w:r>
      <w:r w:rsidRPr="00F2534A">
        <w:rPr>
          <w:rFonts w:ascii="Garamond" w:hAnsi="Garamond"/>
          <w:bCs/>
          <w:i/>
          <w:iCs/>
          <w:color w:val="000000"/>
          <w:sz w:val="24"/>
          <w:szCs w:val="24"/>
          <w:lang w:val="id-ID"/>
        </w:rPr>
        <w:t xml:space="preserve"> </w:t>
      </w:r>
      <w:r w:rsidRPr="00F2534A">
        <w:rPr>
          <w:rFonts w:ascii="Garamond" w:hAnsi="Garamond"/>
          <w:bCs/>
          <w:i/>
          <w:iCs/>
          <w:color w:val="000000"/>
          <w:sz w:val="24"/>
          <w:szCs w:val="24"/>
        </w:rPr>
        <w:t xml:space="preserve">the most fundamental question ia how women are imaged in this language on this language and </w:t>
      </w:r>
      <w:proofErr w:type="gramStart"/>
      <w:r w:rsidRPr="00F2534A">
        <w:rPr>
          <w:rFonts w:ascii="Garamond" w:hAnsi="Garamond"/>
          <w:bCs/>
          <w:i/>
          <w:iCs/>
          <w:color w:val="000000"/>
          <w:sz w:val="24"/>
          <w:szCs w:val="24"/>
        </w:rPr>
        <w:t>how  these</w:t>
      </w:r>
      <w:proofErr w:type="gramEnd"/>
      <w:r w:rsidRPr="00F2534A">
        <w:rPr>
          <w:rFonts w:ascii="Garamond" w:hAnsi="Garamond"/>
          <w:bCs/>
          <w:i/>
          <w:iCs/>
          <w:color w:val="000000"/>
          <w:sz w:val="24"/>
          <w:szCs w:val="24"/>
          <w:lang w:val="id-ID"/>
        </w:rPr>
        <w:t xml:space="preserve"> </w:t>
      </w:r>
      <w:r w:rsidRPr="00F2534A">
        <w:rPr>
          <w:rFonts w:ascii="Garamond" w:hAnsi="Garamond"/>
          <w:bCs/>
          <w:i/>
          <w:iCs/>
          <w:color w:val="000000"/>
          <w:sz w:val="24"/>
          <w:szCs w:val="24"/>
        </w:rPr>
        <w:t xml:space="preserve"> images are compared with man's.</w:t>
      </w:r>
      <w:r w:rsidRPr="00F2534A">
        <w:rPr>
          <w:rFonts w:ascii="Garamond" w:hAnsi="Garamond"/>
          <w:bCs/>
          <w:i/>
          <w:iCs/>
          <w:color w:val="000000"/>
          <w:sz w:val="24"/>
          <w:szCs w:val="24"/>
          <w:lang w:val="id-ID"/>
        </w:rPr>
        <w:t xml:space="preserve"> </w:t>
      </w:r>
      <w:r w:rsidRPr="00F2534A">
        <w:rPr>
          <w:rFonts w:ascii="Garamond" w:hAnsi="Garamond"/>
          <w:bCs/>
          <w:i/>
          <w:iCs/>
          <w:color w:val="000000"/>
          <w:sz w:val="24"/>
          <w:szCs w:val="24"/>
        </w:rPr>
        <w:t>To get these images</w:t>
      </w:r>
      <w:proofErr w:type="gramStart"/>
      <w:r w:rsidRPr="00F2534A">
        <w:rPr>
          <w:rFonts w:ascii="Garamond" w:hAnsi="Garamond"/>
          <w:bCs/>
          <w:i/>
          <w:iCs/>
          <w:color w:val="000000"/>
          <w:sz w:val="24"/>
          <w:szCs w:val="24"/>
        </w:rPr>
        <w:t>,the</w:t>
      </w:r>
      <w:proofErr w:type="gramEnd"/>
      <w:r w:rsidRPr="00F2534A">
        <w:rPr>
          <w:rFonts w:ascii="Garamond" w:hAnsi="Garamond"/>
          <w:bCs/>
          <w:i/>
          <w:iCs/>
          <w:color w:val="000000"/>
          <w:sz w:val="24"/>
          <w:szCs w:val="24"/>
        </w:rPr>
        <w:t xml:space="preserve"> feminism approach to language is used becouse it generally</w:t>
      </w:r>
      <w:r w:rsidRPr="00F2534A">
        <w:rPr>
          <w:rFonts w:ascii="Garamond" w:hAnsi="Garamond"/>
          <w:bCs/>
          <w:i/>
          <w:iCs/>
          <w:color w:val="000000"/>
          <w:sz w:val="24"/>
          <w:szCs w:val="24"/>
          <w:lang w:val="id-ID"/>
        </w:rPr>
        <w:t xml:space="preserve"> </w:t>
      </w:r>
      <w:r w:rsidRPr="00F2534A">
        <w:rPr>
          <w:rFonts w:ascii="Garamond" w:hAnsi="Garamond"/>
          <w:bCs/>
          <w:i/>
          <w:iCs/>
          <w:color w:val="000000"/>
          <w:sz w:val="24"/>
          <w:szCs w:val="24"/>
        </w:rPr>
        <w:t>tries of provide an analysis of the conditions that shape women's lives.in the addition,</w:t>
      </w:r>
      <w:r w:rsidRPr="00F2534A">
        <w:rPr>
          <w:rFonts w:ascii="Garamond" w:hAnsi="Garamond"/>
          <w:bCs/>
          <w:i/>
          <w:iCs/>
          <w:color w:val="000000"/>
          <w:sz w:val="24"/>
          <w:szCs w:val="24"/>
          <w:lang w:val="id-ID"/>
        </w:rPr>
        <w:t xml:space="preserve"> </w:t>
      </w:r>
      <w:r w:rsidRPr="00F2534A">
        <w:rPr>
          <w:rFonts w:ascii="Garamond" w:hAnsi="Garamond"/>
          <w:bCs/>
          <w:i/>
          <w:iCs/>
          <w:color w:val="000000"/>
          <w:sz w:val="24"/>
          <w:szCs w:val="24"/>
        </w:rPr>
        <w:t>it explores cultural understand of what is meant by being a woman.</w:t>
      </w:r>
      <w:r w:rsidRPr="00F2534A">
        <w:rPr>
          <w:rFonts w:ascii="Garamond" w:hAnsi="Garamond"/>
          <w:bCs/>
          <w:i/>
          <w:iCs/>
          <w:color w:val="000000"/>
          <w:sz w:val="24"/>
          <w:szCs w:val="24"/>
          <w:lang w:val="id-ID"/>
        </w:rPr>
        <w:t xml:space="preserve"> </w:t>
      </w:r>
      <w:r w:rsidRPr="00F2534A">
        <w:rPr>
          <w:rFonts w:ascii="Garamond" w:hAnsi="Garamond"/>
          <w:bCs/>
          <w:i/>
          <w:iCs/>
          <w:color w:val="000000"/>
          <w:sz w:val="24"/>
          <w:szCs w:val="24"/>
        </w:rPr>
        <w:t>Based on this oproach</w:t>
      </w:r>
      <w:proofErr w:type="gramStart"/>
      <w:r w:rsidRPr="00F2534A">
        <w:rPr>
          <w:rFonts w:ascii="Garamond" w:hAnsi="Garamond"/>
          <w:bCs/>
          <w:i/>
          <w:iCs/>
          <w:color w:val="000000"/>
          <w:sz w:val="24"/>
          <w:szCs w:val="24"/>
        </w:rPr>
        <w:t>,findings</w:t>
      </w:r>
      <w:proofErr w:type="gramEnd"/>
      <w:r w:rsidRPr="00F2534A">
        <w:rPr>
          <w:rFonts w:ascii="Garamond" w:hAnsi="Garamond"/>
          <w:bCs/>
          <w:i/>
          <w:iCs/>
          <w:color w:val="000000"/>
          <w:sz w:val="24"/>
          <w:szCs w:val="24"/>
        </w:rPr>
        <w:t xml:space="preserve"> reveal that the image of women can be summed up in two ways. First</w:t>
      </w:r>
      <w:proofErr w:type="gramStart"/>
      <w:r w:rsidRPr="00F2534A">
        <w:rPr>
          <w:rFonts w:ascii="Garamond" w:hAnsi="Garamond"/>
          <w:bCs/>
          <w:i/>
          <w:iCs/>
          <w:color w:val="000000"/>
          <w:sz w:val="24"/>
          <w:szCs w:val="24"/>
        </w:rPr>
        <w:t>,women</w:t>
      </w:r>
      <w:proofErr w:type="gramEnd"/>
      <w:r w:rsidRPr="00F2534A">
        <w:rPr>
          <w:rFonts w:ascii="Garamond" w:hAnsi="Garamond"/>
          <w:bCs/>
          <w:i/>
          <w:iCs/>
          <w:color w:val="000000"/>
          <w:sz w:val="24"/>
          <w:szCs w:val="24"/>
        </w:rPr>
        <w:t xml:space="preserve"> are the branches while men are the origin.The position as a branch means that women come from men. </w:t>
      </w:r>
      <w:proofErr w:type="gramStart"/>
      <w:r w:rsidRPr="00F2534A">
        <w:rPr>
          <w:rFonts w:ascii="Garamond" w:hAnsi="Garamond"/>
          <w:bCs/>
          <w:i/>
          <w:iCs/>
          <w:color w:val="000000"/>
          <w:sz w:val="24"/>
          <w:szCs w:val="24"/>
        </w:rPr>
        <w:t>Second ,women</w:t>
      </w:r>
      <w:proofErr w:type="gramEnd"/>
      <w:r w:rsidRPr="00F2534A">
        <w:rPr>
          <w:rFonts w:ascii="Garamond" w:hAnsi="Garamond"/>
          <w:bCs/>
          <w:i/>
          <w:iCs/>
          <w:color w:val="000000"/>
          <w:sz w:val="24"/>
          <w:szCs w:val="24"/>
        </w:rPr>
        <w:t xml:space="preserve"> are considered as inperfect humans,while men are in the opposite. Inperfections of women are becouse their sense is not on the same level as men. It ia below </w:t>
      </w:r>
      <w:proofErr w:type="gramStart"/>
      <w:r w:rsidRPr="00F2534A">
        <w:rPr>
          <w:rFonts w:ascii="Garamond" w:hAnsi="Garamond"/>
          <w:bCs/>
          <w:i/>
          <w:iCs/>
          <w:color w:val="000000"/>
          <w:sz w:val="24"/>
          <w:szCs w:val="24"/>
        </w:rPr>
        <w:t>men's  but</w:t>
      </w:r>
      <w:proofErr w:type="gramEnd"/>
      <w:r w:rsidRPr="00F2534A">
        <w:rPr>
          <w:rFonts w:ascii="Garamond" w:hAnsi="Garamond"/>
          <w:bCs/>
          <w:i/>
          <w:iCs/>
          <w:color w:val="000000"/>
          <w:sz w:val="24"/>
          <w:szCs w:val="24"/>
        </w:rPr>
        <w:t xml:space="preserve"> above animals and plants or order objects</w:t>
      </w:r>
      <w:r w:rsidRPr="00F2534A">
        <w:rPr>
          <w:rFonts w:ascii="Garamond" w:hAnsi="Garamond"/>
          <w:bCs/>
          <w:color w:val="000000"/>
          <w:szCs w:val="24"/>
          <w:lang w:val="id-ID"/>
        </w:rPr>
        <w:t>.</w:t>
      </w:r>
    </w:p>
    <w:p w:rsidR="005360A8" w:rsidRPr="00F2534A" w:rsidRDefault="005360A8" w:rsidP="000B28A6">
      <w:pPr>
        <w:pStyle w:val="AbstractText"/>
        <w:spacing w:after="0" w:line="240" w:lineRule="auto"/>
        <w:ind w:left="0"/>
        <w:jc w:val="both"/>
        <w:rPr>
          <w:rFonts w:ascii="Garamond" w:eastAsia="MS PGothic" w:hAnsi="Garamond"/>
          <w:i/>
          <w:iCs/>
          <w:color w:val="222222"/>
          <w:sz w:val="24"/>
          <w:szCs w:val="24"/>
          <w:lang w:val="id-ID"/>
        </w:rPr>
      </w:pPr>
    </w:p>
    <w:p w:rsidR="00C53454" w:rsidRPr="00F2534A" w:rsidRDefault="00C53454" w:rsidP="00897426">
      <w:pPr>
        <w:pStyle w:val="AbstractText"/>
        <w:spacing w:after="0" w:line="240" w:lineRule="auto"/>
        <w:ind w:left="0"/>
        <w:jc w:val="both"/>
        <w:rPr>
          <w:rFonts w:ascii="Garamond" w:eastAsia="MS PGothic" w:hAnsi="Garamond"/>
          <w:i/>
          <w:iCs/>
          <w:color w:val="222222"/>
          <w:sz w:val="24"/>
          <w:szCs w:val="24"/>
        </w:rPr>
      </w:pPr>
    </w:p>
    <w:p w:rsidR="00C53454" w:rsidRPr="00AB274E" w:rsidRDefault="00C53454" w:rsidP="00AB274E">
      <w:pPr>
        <w:jc w:val="both"/>
        <w:rPr>
          <w:rFonts w:ascii="Garamond" w:hAnsi="Garamond" w:cstheme="majorBidi"/>
          <w:sz w:val="24"/>
          <w:szCs w:val="24"/>
          <w:lang w:val="id-ID"/>
        </w:rPr>
      </w:pPr>
      <w:r w:rsidRPr="00AB274E">
        <w:rPr>
          <w:rFonts w:ascii="Garamond" w:hAnsi="Garamond"/>
          <w:sz w:val="24"/>
          <w:szCs w:val="24"/>
        </w:rPr>
        <w:t xml:space="preserve">Keyword: </w:t>
      </w:r>
      <w:r w:rsidR="00AB274E" w:rsidRPr="00AB274E">
        <w:rPr>
          <w:rFonts w:ascii="Garamond" w:hAnsi="Garamond" w:cstheme="majorBidi"/>
          <w:sz w:val="24"/>
          <w:szCs w:val="24"/>
          <w:lang w:val="id-ID"/>
        </w:rPr>
        <w:t>Representation, Feminism</w:t>
      </w:r>
      <w:r w:rsidRPr="00AB274E">
        <w:rPr>
          <w:rFonts w:ascii="Garamond" w:hAnsi="Garamond" w:cstheme="majorBidi"/>
          <w:sz w:val="24"/>
          <w:szCs w:val="24"/>
          <w:lang w:val="id-ID"/>
        </w:rPr>
        <w:t xml:space="preserve">, </w:t>
      </w:r>
      <w:r w:rsidR="00AB274E" w:rsidRPr="00AB274E">
        <w:rPr>
          <w:rFonts w:ascii="Garamond" w:hAnsi="Garamond" w:cstheme="majorBidi"/>
          <w:sz w:val="24"/>
          <w:szCs w:val="24"/>
          <w:lang w:val="id-ID"/>
        </w:rPr>
        <w:t>Gender</w:t>
      </w:r>
    </w:p>
    <w:p w:rsidR="00897426" w:rsidRPr="00F2534A" w:rsidRDefault="00CA4FBA" w:rsidP="00A3564A">
      <w:pPr>
        <w:pStyle w:val="AbstractTitle"/>
        <w:jc w:val="left"/>
        <w:rPr>
          <w:rFonts w:ascii="Garamond" w:hAnsi="Garamond"/>
          <w:szCs w:val="24"/>
          <w:lang w:val="id-ID"/>
        </w:rPr>
      </w:pPr>
      <w:r w:rsidRPr="00F2534A">
        <w:rPr>
          <w:rFonts w:ascii="Garamond" w:hAnsi="Garamond"/>
          <w:szCs w:val="24"/>
        </w:rPr>
        <w:t>Abstract</w:t>
      </w:r>
      <w:r w:rsidR="00A3564A" w:rsidRPr="00F2534A">
        <w:rPr>
          <w:rFonts w:ascii="Garamond" w:hAnsi="Garamond"/>
          <w:szCs w:val="24"/>
          <w:lang w:val="id-ID"/>
        </w:rPr>
        <w:t xml:space="preserve"> </w:t>
      </w:r>
    </w:p>
    <w:p w:rsidR="00B36F71" w:rsidRDefault="005360A8" w:rsidP="008B0EA4">
      <w:pPr>
        <w:jc w:val="both"/>
        <w:rPr>
          <w:rFonts w:ascii="Garamond" w:hAnsi="Garamond"/>
          <w:i/>
          <w:iCs/>
          <w:color w:val="000000"/>
          <w:sz w:val="24"/>
          <w:szCs w:val="24"/>
          <w:lang w:val="id-ID"/>
        </w:rPr>
      </w:pPr>
      <w:r w:rsidRPr="00F2534A">
        <w:rPr>
          <w:rFonts w:ascii="Garamond" w:hAnsi="Garamond"/>
          <w:i/>
          <w:iCs/>
          <w:color w:val="000000"/>
          <w:sz w:val="24"/>
          <w:szCs w:val="24"/>
        </w:rPr>
        <w:t>Hubungan antara gender dan bahasa tidak hanya sekedar gender sebagai fenomena gr</w:t>
      </w:r>
      <w:r w:rsidR="008E37C4" w:rsidRPr="00F2534A">
        <w:rPr>
          <w:rFonts w:ascii="Garamond" w:hAnsi="Garamond"/>
          <w:i/>
          <w:iCs/>
          <w:color w:val="000000"/>
          <w:sz w:val="24"/>
          <w:szCs w:val="24"/>
        </w:rPr>
        <w:t>amatikal saja</w:t>
      </w:r>
      <w:proofErr w:type="gramStart"/>
      <w:r w:rsidR="008E37C4" w:rsidRPr="00F2534A">
        <w:rPr>
          <w:rFonts w:ascii="Garamond" w:hAnsi="Garamond"/>
          <w:i/>
          <w:iCs/>
          <w:color w:val="000000"/>
          <w:sz w:val="24"/>
          <w:szCs w:val="24"/>
        </w:rPr>
        <w:t>,akan</w:t>
      </w:r>
      <w:proofErr w:type="gramEnd"/>
      <w:r w:rsidR="008E37C4" w:rsidRPr="00F2534A">
        <w:rPr>
          <w:rFonts w:ascii="Garamond" w:hAnsi="Garamond"/>
          <w:i/>
          <w:iCs/>
          <w:color w:val="000000"/>
          <w:sz w:val="24"/>
          <w:szCs w:val="24"/>
        </w:rPr>
        <w:t xml:space="preserve"> tetapi makna</w:t>
      </w:r>
      <w:r w:rsidRPr="00F2534A">
        <w:rPr>
          <w:rFonts w:ascii="Garamond" w:hAnsi="Garamond"/>
          <w:i/>
          <w:iCs/>
          <w:color w:val="000000"/>
          <w:sz w:val="24"/>
          <w:szCs w:val="24"/>
        </w:rPr>
        <w:t>-makna yang jauh lebih dalam terkait hubungan laki-laki dan perempuan . Dikarenakan bahasa</w:t>
      </w:r>
      <w:proofErr w:type="gramStart"/>
      <w:r w:rsidRPr="00F2534A">
        <w:rPr>
          <w:rFonts w:ascii="Garamond" w:hAnsi="Garamond"/>
          <w:i/>
          <w:iCs/>
          <w:color w:val="000000"/>
          <w:sz w:val="24"/>
          <w:szCs w:val="24"/>
        </w:rPr>
        <w:t>,sebagai</w:t>
      </w:r>
      <w:proofErr w:type="gramEnd"/>
      <w:r w:rsidRPr="00F2534A">
        <w:rPr>
          <w:rFonts w:ascii="Garamond" w:hAnsi="Garamond"/>
          <w:i/>
          <w:iCs/>
          <w:color w:val="000000"/>
          <w:sz w:val="24"/>
          <w:szCs w:val="24"/>
        </w:rPr>
        <w:t xml:space="preserve"> hasil dari proses representasi yang dilakukan manusia, tidak bersifat bebas nilai, akan tetapi membuat landasan mengenai objek abstraksikan sehingga didalamnya ada nilai-nilai tertentu,baik bersifat individua</w:t>
      </w:r>
      <w:r w:rsidR="008E37C4" w:rsidRPr="00F2534A">
        <w:rPr>
          <w:rFonts w:ascii="Garamond" w:hAnsi="Garamond"/>
          <w:i/>
          <w:iCs/>
          <w:color w:val="000000"/>
          <w:sz w:val="24"/>
          <w:szCs w:val="24"/>
        </w:rPr>
        <w:t>l ,sosial,budaya maupun politik</w:t>
      </w:r>
      <w:r w:rsidR="008E37C4" w:rsidRPr="00F2534A">
        <w:rPr>
          <w:rFonts w:ascii="Garamond" w:hAnsi="Garamond"/>
          <w:i/>
          <w:iCs/>
          <w:color w:val="000000"/>
          <w:sz w:val="24"/>
          <w:szCs w:val="24"/>
          <w:lang w:val="id-ID"/>
        </w:rPr>
        <w:t xml:space="preserve">. </w:t>
      </w:r>
      <w:r w:rsidRPr="00F2534A">
        <w:rPr>
          <w:rFonts w:ascii="Garamond" w:hAnsi="Garamond"/>
          <w:i/>
          <w:iCs/>
          <w:color w:val="000000"/>
          <w:sz w:val="24"/>
          <w:szCs w:val="24"/>
          <w:lang w:val="id-ID"/>
        </w:rPr>
        <w:t>Hubungan antara keduanya dalam bahasa Arab mempunyai ciri khas sendiri dikarenakan bahasa tidak hanya bersifat budaya saja,tetapi juga bersifat keagamaan sehingga nuansa agama ikut mewarnai hubungan antara laki-laki dan perempuan .Oleh karena itu , persoalan yang paling dasar adalah bagaimana perempuan dicitrakan dalam bahasa ini dan bagaimana perband</w:t>
      </w:r>
      <w:r w:rsidR="008E37C4" w:rsidRPr="00F2534A">
        <w:rPr>
          <w:rFonts w:ascii="Garamond" w:hAnsi="Garamond"/>
          <w:i/>
          <w:iCs/>
          <w:color w:val="000000"/>
          <w:sz w:val="24"/>
          <w:szCs w:val="24"/>
          <w:lang w:val="id-ID"/>
        </w:rPr>
        <w:t>ingannya dengan citra laki-laki</w:t>
      </w:r>
      <w:r w:rsidRPr="00F2534A">
        <w:rPr>
          <w:rFonts w:ascii="Garamond" w:hAnsi="Garamond"/>
          <w:i/>
          <w:iCs/>
          <w:color w:val="000000"/>
          <w:sz w:val="24"/>
          <w:szCs w:val="24"/>
          <w:lang w:val="id-ID"/>
        </w:rPr>
        <w:t>.Untuk mendapatkan citra tersebut pendekatan feminisme terhadap bahasa digunakan sebagai alat selisiknya.Pendekatan ini dipilih karena pendekatan feminisme secara umum memcoba memberi analisis terhadap kondisi-kondisi yang membentuk kehidupan perempuan dan melakukan penggalian kepada pemahaman budaya tentang apa yang dimaksud dengan menjadi perempuan.Pada dasarnya pendekatan ini ditemukan bahwa citra perempuan dapat disimpulkan ke dalam dua hal.Pertama, perempuan sebagai cabang laki-laki sebagai yang asal .Kedua, perempuan sebagai makhluk yang tidak sempurna . Ketidaksempurnaan perempuan karena akal pere</w:t>
      </w:r>
      <w:r w:rsidR="008E37C4" w:rsidRPr="00F2534A">
        <w:rPr>
          <w:rFonts w:ascii="Garamond" w:hAnsi="Garamond"/>
          <w:i/>
          <w:iCs/>
          <w:color w:val="000000"/>
          <w:sz w:val="24"/>
          <w:szCs w:val="24"/>
          <w:lang w:val="id-ID"/>
        </w:rPr>
        <w:t xml:space="preserve">mpuan tidak setingkat laki-laki. </w:t>
      </w:r>
      <w:r w:rsidRPr="00F2534A">
        <w:rPr>
          <w:rFonts w:ascii="Garamond" w:hAnsi="Garamond"/>
          <w:i/>
          <w:iCs/>
          <w:color w:val="000000"/>
          <w:sz w:val="24"/>
          <w:szCs w:val="24"/>
          <w:lang w:val="id-ID"/>
        </w:rPr>
        <w:t>Perempuan berada dibawahnya tetapi tingkatannya diatas hewan dan tumbuhan atau benda selainya</w:t>
      </w:r>
    </w:p>
    <w:p w:rsidR="005360A8" w:rsidRPr="00B36F71" w:rsidRDefault="005360A8" w:rsidP="00B36F71">
      <w:pPr>
        <w:jc w:val="both"/>
        <w:rPr>
          <w:rFonts w:ascii="Garamond" w:hAnsi="Garamond" w:cstheme="majorBidi"/>
          <w:sz w:val="24"/>
          <w:szCs w:val="24"/>
          <w:lang w:val="id-ID"/>
        </w:rPr>
      </w:pPr>
      <w:r w:rsidRPr="00F2534A">
        <w:rPr>
          <w:rFonts w:ascii="Garamond" w:hAnsi="Garamond"/>
          <w:i/>
          <w:iCs/>
          <w:color w:val="000000"/>
          <w:sz w:val="24"/>
          <w:szCs w:val="24"/>
          <w:lang w:val="id-ID"/>
        </w:rPr>
        <w:lastRenderedPageBreak/>
        <w:t>.</w:t>
      </w:r>
      <w:r w:rsidR="008B0EA4" w:rsidRPr="002E2EE3">
        <w:rPr>
          <w:rFonts w:ascii="Garamond" w:hAnsi="Garamond"/>
          <w:sz w:val="24"/>
          <w:szCs w:val="24"/>
          <w:lang w:val="id-ID"/>
        </w:rPr>
        <w:t xml:space="preserve"> </w:t>
      </w:r>
      <w:r w:rsidR="008B0EA4" w:rsidRPr="00AB274E">
        <w:rPr>
          <w:rFonts w:ascii="Garamond" w:hAnsi="Garamond"/>
          <w:sz w:val="24"/>
          <w:szCs w:val="24"/>
        </w:rPr>
        <w:t xml:space="preserve">Keyword: </w:t>
      </w:r>
      <w:r w:rsidR="008B0EA4" w:rsidRPr="00AB274E">
        <w:rPr>
          <w:rFonts w:ascii="Garamond" w:hAnsi="Garamond" w:cstheme="majorBidi"/>
          <w:sz w:val="24"/>
          <w:szCs w:val="24"/>
          <w:lang w:val="id-ID"/>
        </w:rPr>
        <w:t>Representasi</w:t>
      </w:r>
      <w:proofErr w:type="gramStart"/>
      <w:r w:rsidR="008B0EA4" w:rsidRPr="00AB274E">
        <w:rPr>
          <w:rFonts w:ascii="Garamond" w:hAnsi="Garamond" w:cstheme="majorBidi"/>
          <w:sz w:val="24"/>
          <w:szCs w:val="24"/>
        </w:rPr>
        <w:t xml:space="preserve">,  </w:t>
      </w:r>
      <w:r w:rsidR="00B36F71">
        <w:rPr>
          <w:rFonts w:ascii="Garamond" w:hAnsi="Garamond" w:cstheme="majorBidi"/>
          <w:sz w:val="24"/>
          <w:szCs w:val="24"/>
          <w:lang w:val="id-ID"/>
        </w:rPr>
        <w:t>Feminisme</w:t>
      </w:r>
      <w:proofErr w:type="gramEnd"/>
      <w:r w:rsidR="00B36F71">
        <w:rPr>
          <w:rFonts w:ascii="Garamond" w:hAnsi="Garamond" w:cstheme="majorBidi"/>
          <w:sz w:val="24"/>
          <w:szCs w:val="24"/>
          <w:lang w:val="id-ID"/>
        </w:rPr>
        <w:t>, Gender.</w:t>
      </w:r>
    </w:p>
    <w:p w:rsidR="00841613" w:rsidRPr="00F2534A" w:rsidRDefault="00841613" w:rsidP="00C11D1C">
      <w:pPr>
        <w:jc w:val="both"/>
        <w:rPr>
          <w:rFonts w:ascii="Garamond" w:hAnsi="Garamond" w:cstheme="majorBidi"/>
          <w:i/>
          <w:iCs/>
          <w:sz w:val="24"/>
          <w:szCs w:val="24"/>
          <w:lang w:val="id-ID"/>
        </w:rPr>
      </w:pPr>
    </w:p>
    <w:p w:rsidR="00FE4F63" w:rsidRPr="00F2534A" w:rsidRDefault="00A3564A" w:rsidP="001F47CE">
      <w:pPr>
        <w:pStyle w:val="Heading1"/>
        <w:spacing w:before="0" w:after="0" w:line="360" w:lineRule="auto"/>
        <w:contextualSpacing/>
        <w:jc w:val="both"/>
        <w:rPr>
          <w:rFonts w:ascii="Garamond" w:hAnsi="Garamond"/>
          <w:sz w:val="24"/>
          <w:szCs w:val="24"/>
          <w:lang w:val="id-ID"/>
        </w:rPr>
      </w:pPr>
      <w:r w:rsidRPr="00F2534A">
        <w:rPr>
          <w:rFonts w:ascii="Garamond" w:hAnsi="Garamond"/>
          <w:sz w:val="24"/>
          <w:szCs w:val="24"/>
        </w:rPr>
        <w:t>INTRODUCTION</w:t>
      </w:r>
      <w:r w:rsidR="008E7BC4" w:rsidRPr="00F2534A">
        <w:rPr>
          <w:rFonts w:ascii="Garamond" w:hAnsi="Garamond"/>
          <w:sz w:val="24"/>
          <w:szCs w:val="24"/>
        </w:rPr>
        <w:t xml:space="preserve"> </w:t>
      </w:r>
    </w:p>
    <w:p w:rsidR="00FE4F63" w:rsidRPr="00F2534A" w:rsidRDefault="001F47CE" w:rsidP="001F47CE">
      <w:pPr>
        <w:spacing w:line="360" w:lineRule="auto"/>
        <w:ind w:firstLine="720"/>
        <w:jc w:val="both"/>
        <w:rPr>
          <w:rFonts w:ascii="Garamond" w:hAnsi="Garamond"/>
          <w:color w:val="000000"/>
          <w:sz w:val="24"/>
          <w:szCs w:val="24"/>
          <w:lang w:val="id-ID"/>
        </w:rPr>
      </w:pPr>
      <w:r w:rsidRPr="00F2534A">
        <w:rPr>
          <w:rFonts w:ascii="Garamond" w:hAnsi="Garamond"/>
          <w:color w:val="000000"/>
          <w:sz w:val="24"/>
          <w:szCs w:val="24"/>
          <w:lang w:val="id-ID"/>
        </w:rPr>
        <w:t>Still a lot of violence against women and the persistence of gender bias in social life, but cultural and political encourages activists to eliminate violence and practice of gender bias and concluded that removal efforts should be targeted at the issue foremost in the event of this, the outlook discriminatory against women. A certain way in public life of the common problems that occurred long ago and intended to be maintained. In this development, this factor is amplified by a factor of cultural and religious factors, which strengthen and preserve the perspective. So the outlook was considered to be something that is true among the public, hence the point of view difficult to be eliminated. There are two main issues the center of attention at the time was, the first character of the character and significance of gender bias in the language, and the nature and importance of the gender differences in language usage .Part This first appeared as a term widely known by the name issue of sexist language, whereas this second issue of gender in the use of language. the problem of both equally presents an overview of the inferior position of women when compared to men who superior. languange viewed from the perspective</w:t>
      </w:r>
      <w:r w:rsidR="00B36F71">
        <w:rPr>
          <w:rFonts w:ascii="Garamond" w:hAnsi="Garamond"/>
          <w:color w:val="000000"/>
          <w:sz w:val="24"/>
          <w:szCs w:val="24"/>
          <w:lang w:val="id-ID"/>
        </w:rPr>
        <w:t xml:space="preserve"> of the male-oriented world-man for</w:t>
      </w:r>
      <w:r w:rsidRPr="00F2534A">
        <w:rPr>
          <w:rFonts w:ascii="Garamond" w:hAnsi="Garamond"/>
          <w:color w:val="000000"/>
          <w:sz w:val="24"/>
          <w:szCs w:val="24"/>
          <w:lang w:val="id-ID"/>
        </w:rPr>
        <w:t>feminists , in the power of the m</w:t>
      </w:r>
      <w:r w:rsidR="00B36F71">
        <w:rPr>
          <w:rFonts w:ascii="Garamond" w:hAnsi="Garamond"/>
          <w:color w:val="000000"/>
          <w:sz w:val="24"/>
          <w:szCs w:val="24"/>
          <w:lang w:val="id-ID"/>
        </w:rPr>
        <w:t xml:space="preserve">ale and socially </w:t>
      </w:r>
      <w:r w:rsidRPr="00F2534A">
        <w:rPr>
          <w:rFonts w:ascii="Garamond" w:hAnsi="Garamond"/>
          <w:color w:val="000000"/>
          <w:sz w:val="24"/>
          <w:szCs w:val="24"/>
          <w:lang w:val="id-ID"/>
        </w:rPr>
        <w:t xml:space="preserve"> on the one hand, and the other side of the reflected image of women who lack the power and the lack of luck socially. Male power can manifest themselves in the language through, as stated spender, control of the language, which is not owned by women.  Men with knowledge  fill positions, such as being a philosopher, theologian, orator, politician, grammarian, skilled language support and so on .With such a position that they can control their experience language as a recorder. And through the power of that they explain and express their superiority to the opposite sex. In that way they enter into the pattern of sexist language to consolidate their supremacy claims and defend the claim.</w:t>
      </w:r>
      <w:r w:rsidRPr="00F2534A">
        <w:rPr>
          <w:rStyle w:val="FootnoteReference"/>
          <w:rFonts w:ascii="Garamond" w:hAnsi="Garamond"/>
          <w:color w:val="000000"/>
          <w:sz w:val="24"/>
          <w:szCs w:val="24"/>
          <w:lang w:val="id-ID"/>
        </w:rPr>
        <w:footnoteReference w:id="1"/>
      </w:r>
      <w:r w:rsidRPr="00F2534A">
        <w:rPr>
          <w:rFonts w:ascii="Garamond" w:hAnsi="Garamond"/>
          <w:color w:val="000000"/>
          <w:sz w:val="24"/>
          <w:szCs w:val="24"/>
          <w:lang w:val="id-ID"/>
        </w:rPr>
        <w:t xml:space="preserve"> Furthermore, the practice of male powers embodied in language to  norm that is used to view and gives an evaluation of the behavior of human life in the language .In fact, how men can be languange  serve as the norm to speak. As he'd done his research on language</w:t>
      </w:r>
      <w:r w:rsidRPr="00F2534A">
        <w:rPr>
          <w:rFonts w:ascii="Garamond" w:hAnsi="Garamond"/>
          <w:i/>
          <w:iCs/>
          <w:color w:val="000000"/>
          <w:sz w:val="24"/>
          <w:szCs w:val="24"/>
          <w:lang w:val="id-ID"/>
        </w:rPr>
        <w:t xml:space="preserve"> lakof</w:t>
      </w:r>
      <w:r w:rsidRPr="00F2534A">
        <w:rPr>
          <w:rFonts w:ascii="Garamond" w:hAnsi="Garamond"/>
          <w:color w:val="000000"/>
          <w:sz w:val="24"/>
          <w:szCs w:val="24"/>
          <w:lang w:val="id-ID"/>
        </w:rPr>
        <w:t xml:space="preserve">  in men and women Finally, women are understood and assessed in the perspective of male experience being modeled so that women are always under the assumption laki. It mean  man like that, the gender becomes unavoidable in language and can be found in any other language in the world, including Arabic.</w:t>
      </w:r>
    </w:p>
    <w:p w:rsidR="008E7BC4" w:rsidRPr="00F2534A" w:rsidRDefault="004C6FD8" w:rsidP="00441B58">
      <w:pPr>
        <w:spacing w:after="0"/>
        <w:rPr>
          <w:rFonts w:ascii="Garamond" w:hAnsi="Garamond" w:cstheme="majorBidi"/>
          <w:b/>
          <w:bCs/>
          <w:lang w:val="id-ID"/>
        </w:rPr>
      </w:pPr>
      <w:r w:rsidRPr="008B0EA4">
        <w:rPr>
          <w:rFonts w:ascii="Garamond" w:hAnsi="Garamond"/>
          <w:b/>
          <w:sz w:val="24"/>
          <w:szCs w:val="24"/>
          <w:lang w:val="id-ID"/>
        </w:rPr>
        <w:lastRenderedPageBreak/>
        <w:t>METHODS</w:t>
      </w:r>
      <w:r w:rsidR="00441B58" w:rsidRPr="008B0EA4">
        <w:rPr>
          <w:rFonts w:ascii="Garamond" w:hAnsi="Garamond"/>
          <w:b/>
          <w:bCs/>
          <w:sz w:val="24"/>
          <w:szCs w:val="24"/>
          <w:lang w:val="id-ID"/>
        </w:rPr>
        <w:t xml:space="preserve"> </w:t>
      </w:r>
    </w:p>
    <w:p w:rsidR="00913C99" w:rsidRDefault="00913C99" w:rsidP="00913C99">
      <w:pPr>
        <w:spacing w:after="0" w:line="360" w:lineRule="auto"/>
        <w:contextualSpacing/>
        <w:jc w:val="both"/>
        <w:rPr>
          <w:rFonts w:asciiTheme="majorBidi" w:hAnsiTheme="majorBidi" w:cstheme="majorBidi"/>
          <w:sz w:val="24"/>
          <w:szCs w:val="24"/>
          <w:lang w:val="id-ID"/>
        </w:rPr>
      </w:pPr>
      <w:r>
        <w:rPr>
          <w:rFonts w:asciiTheme="majorBidi" w:hAnsiTheme="majorBidi" w:cstheme="majorBidi"/>
          <w:sz w:val="24"/>
          <w:szCs w:val="24"/>
          <w:lang w:val="id-ID"/>
        </w:rPr>
        <w:t>The method of research or study literature review literature that contain  theories relevant to the problem   research.Problem in this study to determine the "Refresentasi women in Arabic" In part this is done assessment of concepts and theories used based on the literature available, especially from articles published in various scientific journals .Study library works to build the basic theoretical concept studies in research.Study library is of the required activities in research, especially research academics whose primary goal is to develop the theoretical aspects maupus aspect practis. Using this study the authors can easily solve problems that want to study.</w:t>
      </w:r>
    </w:p>
    <w:p w:rsidR="00913C99" w:rsidRDefault="00913C99" w:rsidP="00C11A9A">
      <w:pPr>
        <w:spacing w:after="0" w:line="360" w:lineRule="auto"/>
        <w:contextualSpacing/>
        <w:jc w:val="both"/>
        <w:rPr>
          <w:rFonts w:ascii="Garamond" w:hAnsi="Garamond"/>
          <w:i/>
          <w:iCs/>
          <w:sz w:val="24"/>
          <w:szCs w:val="24"/>
          <w:lang w:val="id-ID"/>
        </w:rPr>
      </w:pPr>
    </w:p>
    <w:p w:rsidR="00720492" w:rsidRPr="00F2534A" w:rsidRDefault="00C11A9A" w:rsidP="00C11A9A">
      <w:pPr>
        <w:spacing w:after="0" w:line="360" w:lineRule="auto"/>
        <w:contextualSpacing/>
        <w:jc w:val="both"/>
        <w:rPr>
          <w:rFonts w:ascii="Garamond" w:hAnsi="Garamond"/>
          <w:b/>
          <w:sz w:val="24"/>
          <w:szCs w:val="24"/>
        </w:rPr>
      </w:pPr>
      <w:r w:rsidRPr="00F2534A">
        <w:rPr>
          <w:rFonts w:ascii="Garamond" w:hAnsi="Garamond"/>
          <w:b/>
          <w:sz w:val="24"/>
          <w:szCs w:val="24"/>
        </w:rPr>
        <w:t xml:space="preserve">DISCUSSION </w:t>
      </w:r>
    </w:p>
    <w:p w:rsidR="001F47CE" w:rsidRPr="00F2534A" w:rsidRDefault="001F47CE" w:rsidP="001F47CE">
      <w:pPr>
        <w:spacing w:after="0" w:line="360" w:lineRule="auto"/>
        <w:ind w:firstLine="720"/>
        <w:jc w:val="both"/>
        <w:rPr>
          <w:rFonts w:ascii="Garamond" w:hAnsi="Garamond" w:cstheme="majorBidi"/>
          <w:color w:val="000000"/>
          <w:sz w:val="24"/>
          <w:szCs w:val="24"/>
          <w:lang w:val="id-ID"/>
        </w:rPr>
      </w:pPr>
      <w:r w:rsidRPr="00F2534A">
        <w:rPr>
          <w:rFonts w:ascii="Garamond" w:hAnsi="Garamond" w:cstheme="majorBidi"/>
          <w:color w:val="000000"/>
          <w:sz w:val="24"/>
          <w:szCs w:val="24"/>
          <w:lang w:val="id-ID"/>
        </w:rPr>
        <w:t xml:space="preserve">Sibawayh stated that the first time there, were male (Muzakkar), then appeared mu'annas that it was born of men. The latter is not only the number two position, as it suggests in the book Simone de Beaouvoir, but he </w:t>
      </w:r>
      <w:r w:rsidR="002E2EE3">
        <w:rPr>
          <w:rFonts w:ascii="Garamond" w:hAnsi="Garamond" w:cstheme="majorBidi"/>
          <w:color w:val="000000"/>
          <w:sz w:val="24"/>
          <w:szCs w:val="24"/>
          <w:lang w:val="id-ID"/>
        </w:rPr>
        <w:t>was born of the original,</w:t>
      </w:r>
      <w:r w:rsidRPr="00F2534A">
        <w:rPr>
          <w:rFonts w:ascii="Garamond" w:hAnsi="Garamond" w:cstheme="majorBidi"/>
          <w:color w:val="000000"/>
          <w:sz w:val="24"/>
          <w:szCs w:val="24"/>
          <w:lang w:val="id-ID"/>
        </w:rPr>
        <w:t xml:space="preserve"> male and female createdness thereof are in parallel with almost the entire process of morphological formation of Muzak</w:t>
      </w:r>
      <w:r w:rsidR="00913C99">
        <w:rPr>
          <w:rFonts w:ascii="Garamond" w:hAnsi="Garamond" w:cstheme="majorBidi"/>
          <w:color w:val="000000"/>
          <w:sz w:val="24"/>
          <w:szCs w:val="24"/>
          <w:lang w:val="id-ID"/>
        </w:rPr>
        <w:t>kar mu'annas in Arabic .Reallity</w:t>
      </w:r>
      <w:r w:rsidRPr="00F2534A">
        <w:rPr>
          <w:rFonts w:ascii="Garamond" w:hAnsi="Garamond" w:cstheme="majorBidi"/>
          <w:color w:val="000000"/>
          <w:sz w:val="24"/>
          <w:szCs w:val="24"/>
          <w:lang w:val="id-ID"/>
        </w:rPr>
        <w:t xml:space="preserve">, on the other hand, implies a commonality with the idea of </w:t>
      </w:r>
      <w:r w:rsidRPr="00F2534A">
        <w:rPr>
          <w:rFonts w:ascii="Times New Roman" w:hAnsi="Times New Roman"/>
          <w:color w:val="000000"/>
          <w:sz w:val="24"/>
          <w:szCs w:val="24"/>
          <w:lang w:val="id-ID"/>
        </w:rPr>
        <w:t>​​</w:t>
      </w:r>
      <w:r w:rsidRPr="00F2534A">
        <w:rPr>
          <w:rFonts w:ascii="Garamond" w:hAnsi="Garamond" w:cstheme="majorBidi"/>
          <w:color w:val="000000"/>
          <w:sz w:val="24"/>
          <w:szCs w:val="24"/>
          <w:lang w:val="id-ID"/>
        </w:rPr>
        <w:t>the creation of Mother Eve from Adam's rib in the Biblical creation story.</w:t>
      </w:r>
      <w:r w:rsidRPr="00F2534A">
        <w:rPr>
          <w:rStyle w:val="FootnoteReference"/>
          <w:rFonts w:ascii="Garamond" w:hAnsi="Garamond" w:cstheme="majorBidi"/>
          <w:color w:val="000000"/>
          <w:sz w:val="24"/>
          <w:szCs w:val="24"/>
          <w:lang w:val="id-ID"/>
        </w:rPr>
        <w:footnoteReference w:id="2"/>
      </w:r>
      <w:r w:rsidRPr="00F2534A">
        <w:rPr>
          <w:rFonts w:ascii="Garamond" w:hAnsi="Garamond" w:cstheme="majorBidi"/>
          <w:color w:val="000000"/>
          <w:sz w:val="24"/>
          <w:szCs w:val="24"/>
          <w:lang w:val="id-ID"/>
        </w:rPr>
        <w:t>The concept of the tradition of thought bayaniy asl, according to al-Jabri, has a very central position because of the process of thinking in the tradition of always determined by what is considered the asl; he became the starting point of thinking, the end point of thinking and also the orientation of thinking.</w:t>
      </w:r>
      <w:r w:rsidRPr="00F2534A">
        <w:rPr>
          <w:rStyle w:val="FootnoteReference"/>
          <w:rFonts w:ascii="Garamond" w:hAnsi="Garamond" w:cstheme="majorBidi"/>
          <w:color w:val="000000"/>
          <w:sz w:val="24"/>
          <w:szCs w:val="24"/>
          <w:lang w:val="id-ID"/>
        </w:rPr>
        <w:footnoteReference w:id="3"/>
      </w:r>
      <w:r w:rsidRPr="00F2534A">
        <w:rPr>
          <w:rFonts w:ascii="Garamond" w:hAnsi="Garamond" w:cstheme="majorBidi"/>
          <w:color w:val="000000"/>
          <w:sz w:val="24"/>
          <w:szCs w:val="24"/>
          <w:lang w:val="id-ID"/>
        </w:rPr>
        <w:t xml:space="preserve"> Statement of the most important figures are reproduced Nahwu Studies by scholars of Arabic grammar that appeared later the same without a</w:t>
      </w:r>
      <w:r w:rsidR="00913C99">
        <w:rPr>
          <w:rFonts w:ascii="Garamond" w:hAnsi="Garamond" w:cstheme="majorBidi"/>
          <w:color w:val="000000"/>
          <w:sz w:val="24"/>
          <w:szCs w:val="24"/>
          <w:lang w:val="id-ID"/>
        </w:rPr>
        <w:t>ny change . Term thinkin are differet.</w:t>
      </w:r>
      <w:r w:rsidRPr="00F2534A">
        <w:rPr>
          <w:rFonts w:ascii="Garamond" w:hAnsi="Garamond" w:cstheme="majorBidi"/>
          <w:color w:val="000000"/>
          <w:sz w:val="24"/>
          <w:szCs w:val="24"/>
          <w:lang w:val="id-ID"/>
        </w:rPr>
        <w:t xml:space="preserve"> Sibawaihi states Muzakkar as the first and mu'annas birth of the first, the next generation say Muzakkar is asl, Muzakkar dam is a branch (far) .Berati idea of </w:t>
      </w:r>
      <w:r w:rsidRPr="00F2534A">
        <w:rPr>
          <w:rFonts w:ascii="Times New Roman" w:hAnsi="Times New Roman"/>
          <w:color w:val="000000"/>
          <w:sz w:val="24"/>
          <w:szCs w:val="24"/>
          <w:lang w:val="id-ID"/>
        </w:rPr>
        <w:t>​​</w:t>
      </w:r>
      <w:r w:rsidRPr="00F2534A">
        <w:rPr>
          <w:rFonts w:ascii="Garamond" w:hAnsi="Garamond" w:cstheme="majorBidi"/>
          <w:color w:val="000000"/>
          <w:sz w:val="24"/>
          <w:szCs w:val="24"/>
          <w:lang w:val="id-ID"/>
        </w:rPr>
        <w:t>Muzakkar and mu'annas received from the first raised to the next generation without any effort to reconsider despite the Arab community</w:t>
      </w:r>
      <w:r w:rsidR="00913C99">
        <w:rPr>
          <w:rFonts w:ascii="Garamond" w:hAnsi="Garamond" w:cstheme="majorBidi"/>
          <w:color w:val="000000"/>
          <w:sz w:val="24"/>
          <w:szCs w:val="24"/>
          <w:lang w:val="id-ID"/>
        </w:rPr>
        <w:t xml:space="preserve"> Islam suffered many ,</w:t>
      </w:r>
      <w:r w:rsidRPr="00F2534A">
        <w:rPr>
          <w:rFonts w:ascii="Garamond" w:hAnsi="Garamond" w:cstheme="majorBidi"/>
          <w:color w:val="000000"/>
          <w:sz w:val="24"/>
          <w:szCs w:val="24"/>
          <w:lang w:val="id-ID"/>
        </w:rPr>
        <w:t xml:space="preserve">ransfer of power into the question, why there is a bias in the Arabic language itself, in explaining and in discourse? Originally this bias in the feminist perspective because of language appears in a society dominated by men. </w:t>
      </w:r>
    </w:p>
    <w:p w:rsidR="001F47CE" w:rsidRPr="00F2534A" w:rsidRDefault="001F47CE" w:rsidP="001F47CE">
      <w:pPr>
        <w:spacing w:after="0" w:line="360" w:lineRule="auto"/>
        <w:ind w:firstLine="720"/>
        <w:jc w:val="both"/>
        <w:rPr>
          <w:rFonts w:ascii="Garamond" w:hAnsi="Garamond" w:cstheme="majorBidi"/>
          <w:color w:val="000000"/>
          <w:sz w:val="24"/>
          <w:szCs w:val="24"/>
          <w:lang w:val="id-ID"/>
        </w:rPr>
      </w:pPr>
      <w:r w:rsidRPr="00F2534A">
        <w:rPr>
          <w:rFonts w:ascii="Garamond" w:hAnsi="Garamond" w:cstheme="majorBidi"/>
          <w:color w:val="000000"/>
          <w:sz w:val="24"/>
          <w:szCs w:val="24"/>
          <w:lang w:val="id-ID"/>
        </w:rPr>
        <w:t>In fact, for spenders, as mentioned above, that the men who created the language and the language of this creation, the man tried to defend his position and citranya.Laki the man who created the language resou</w:t>
      </w:r>
      <w:r w:rsidR="00913C99">
        <w:rPr>
          <w:rFonts w:ascii="Garamond" w:hAnsi="Garamond" w:cstheme="majorBidi"/>
          <w:color w:val="000000"/>
          <w:sz w:val="24"/>
          <w:szCs w:val="24"/>
          <w:lang w:val="id-ID"/>
        </w:rPr>
        <w:t>rces for the sake interestest</w:t>
      </w:r>
      <w:r w:rsidRPr="00F2534A">
        <w:rPr>
          <w:rFonts w:ascii="Garamond" w:hAnsi="Garamond" w:cstheme="majorBidi"/>
          <w:color w:val="000000"/>
          <w:sz w:val="24"/>
          <w:szCs w:val="24"/>
          <w:lang w:val="id-ID"/>
        </w:rPr>
        <w:t>.Dari once mastered it, to understand what women are seen in Arab culture, it is very important to understand them, in a macro sense, and trying to understand how they describe their language as well as how women are perceived by them through the language they use. In this respect the importance of the language is not only one of the elements of culture, but it is the basis of any budaya.Aktivitas activity in public life would not have happened without the language. Language is a system of representation that is formed from the sound that is conventional in linguistics are grouped hirakhis sounds ranging from the smallest unit to the most besar.Sebagian language representation system brings back the reality in human culture is not transparent because it does not refer directly to reality but rather refers t</w:t>
      </w:r>
      <w:r w:rsidR="00913C99">
        <w:rPr>
          <w:rFonts w:ascii="Garamond" w:hAnsi="Garamond" w:cstheme="majorBidi"/>
          <w:color w:val="000000"/>
          <w:sz w:val="24"/>
          <w:szCs w:val="24"/>
          <w:lang w:val="id-ID"/>
        </w:rPr>
        <w:t>o the concept in mind speaker</w:t>
      </w:r>
      <w:r w:rsidRPr="00F2534A">
        <w:rPr>
          <w:rFonts w:ascii="Garamond" w:hAnsi="Garamond" w:cstheme="majorBidi"/>
          <w:color w:val="000000"/>
          <w:sz w:val="24"/>
          <w:szCs w:val="24"/>
          <w:lang w:val="id-ID"/>
        </w:rPr>
        <w:t xml:space="preserve">.Dengan thus, the meaning of language is not identical </w:t>
      </w:r>
      <w:r w:rsidR="00913C99">
        <w:rPr>
          <w:rFonts w:ascii="Garamond" w:hAnsi="Garamond" w:cstheme="majorBidi"/>
          <w:color w:val="000000"/>
          <w:sz w:val="24"/>
          <w:szCs w:val="24"/>
          <w:lang w:val="id-ID"/>
        </w:rPr>
        <w:t>with the object or event b</w:t>
      </w:r>
      <w:r w:rsidRPr="00F2534A">
        <w:rPr>
          <w:rFonts w:ascii="Garamond" w:hAnsi="Garamond" w:cstheme="majorBidi"/>
          <w:color w:val="000000"/>
          <w:sz w:val="24"/>
          <w:szCs w:val="24"/>
          <w:lang w:val="id-ID"/>
        </w:rPr>
        <w:t>ahasa has experienced a shift fr</w:t>
      </w:r>
      <w:r w:rsidR="00913C99">
        <w:rPr>
          <w:rFonts w:ascii="Garamond" w:hAnsi="Garamond" w:cstheme="majorBidi"/>
          <w:color w:val="000000"/>
          <w:sz w:val="24"/>
          <w:szCs w:val="24"/>
          <w:lang w:val="id-ID"/>
        </w:rPr>
        <w:t>om objective reality becouse</w:t>
      </w:r>
      <w:r w:rsidRPr="00F2534A">
        <w:rPr>
          <w:rFonts w:ascii="Garamond" w:hAnsi="Garamond" w:cstheme="majorBidi"/>
          <w:color w:val="000000"/>
          <w:sz w:val="24"/>
          <w:szCs w:val="24"/>
          <w:lang w:val="id-ID"/>
        </w:rPr>
        <w:t xml:space="preserve"> language language comes back after entering the human consciousness which uses the language. At first, the gender division of men and women based on the category of gender (sex), based on an organ that is a sign for men and wome</w:t>
      </w:r>
      <w:r w:rsidR="00913C99">
        <w:rPr>
          <w:rFonts w:ascii="Garamond" w:hAnsi="Garamond" w:cstheme="majorBidi"/>
          <w:color w:val="000000"/>
          <w:sz w:val="24"/>
          <w:szCs w:val="24"/>
          <w:lang w:val="id-ID"/>
        </w:rPr>
        <w:t xml:space="preserve">n however, this grouping </w:t>
      </w:r>
      <w:r w:rsidRPr="00F2534A">
        <w:rPr>
          <w:rFonts w:ascii="Garamond" w:hAnsi="Garamond" w:cstheme="majorBidi"/>
          <w:color w:val="000000"/>
          <w:sz w:val="24"/>
          <w:szCs w:val="24"/>
          <w:lang w:val="id-ID"/>
        </w:rPr>
        <w:t xml:space="preserve"> be a shift in gender in language, particularly g</w:t>
      </w:r>
      <w:r w:rsidR="00913C99">
        <w:rPr>
          <w:rFonts w:ascii="Garamond" w:hAnsi="Garamond" w:cstheme="majorBidi"/>
          <w:color w:val="000000"/>
          <w:sz w:val="24"/>
          <w:szCs w:val="24"/>
          <w:lang w:val="id-ID"/>
        </w:rPr>
        <w:t>ender as a category of garamatic</w:t>
      </w:r>
      <w:r w:rsidRPr="00F2534A">
        <w:rPr>
          <w:rFonts w:ascii="Garamond" w:hAnsi="Garamond" w:cstheme="majorBidi"/>
          <w:color w:val="000000"/>
          <w:sz w:val="24"/>
          <w:szCs w:val="24"/>
          <w:lang w:val="id-ID"/>
        </w:rPr>
        <w:t>al, not based entirely on sex</w:t>
      </w:r>
      <w:r w:rsidR="00913C99">
        <w:rPr>
          <w:rFonts w:ascii="Garamond" w:hAnsi="Garamond" w:cstheme="majorBidi"/>
          <w:color w:val="000000"/>
          <w:sz w:val="24"/>
          <w:szCs w:val="24"/>
          <w:lang w:val="id-ID"/>
        </w:rPr>
        <w:t xml:space="preserve"> differences of each sex itu</w:t>
      </w:r>
      <w:r w:rsidRPr="00F2534A">
        <w:rPr>
          <w:rFonts w:ascii="Garamond" w:hAnsi="Garamond" w:cstheme="majorBidi"/>
          <w:color w:val="000000"/>
          <w:sz w:val="24"/>
          <w:szCs w:val="24"/>
          <w:lang w:val="id-ID"/>
        </w:rPr>
        <w:t xml:space="preserve"> is because in the true sense language does</w:t>
      </w:r>
      <w:r w:rsidR="00913C99">
        <w:rPr>
          <w:rFonts w:ascii="Garamond" w:hAnsi="Garamond" w:cstheme="majorBidi"/>
          <w:color w:val="000000"/>
          <w:sz w:val="24"/>
          <w:szCs w:val="24"/>
          <w:lang w:val="id-ID"/>
        </w:rPr>
        <w:t xml:space="preserve"> not contain the type of sex.Sound</w:t>
      </w:r>
      <w:r w:rsidRPr="00F2534A">
        <w:rPr>
          <w:rFonts w:ascii="Garamond" w:hAnsi="Garamond" w:cstheme="majorBidi"/>
          <w:color w:val="000000"/>
          <w:sz w:val="24"/>
          <w:szCs w:val="24"/>
          <w:lang w:val="id-ID"/>
        </w:rPr>
        <w:t xml:space="preserve"> or words contained in the language does not contain elements of gender.</w:t>
      </w:r>
      <w:r w:rsidRPr="00F2534A">
        <w:rPr>
          <w:rStyle w:val="FootnoteReference"/>
          <w:rFonts w:ascii="Garamond" w:hAnsi="Garamond" w:cstheme="majorBidi"/>
          <w:color w:val="000000"/>
          <w:sz w:val="24"/>
          <w:szCs w:val="24"/>
          <w:lang w:val="id-ID"/>
        </w:rPr>
        <w:footnoteReference w:id="4"/>
      </w:r>
      <w:r w:rsidRPr="00F2534A">
        <w:rPr>
          <w:rFonts w:ascii="Garamond" w:hAnsi="Garamond" w:cstheme="majorBidi"/>
          <w:color w:val="000000"/>
          <w:sz w:val="24"/>
          <w:szCs w:val="24"/>
          <w:lang w:val="id-ID"/>
        </w:rPr>
        <w:t>This phenomenon in linguistics refers to the underlying grammatical category for the formal classification of a certain word class, ie a noun, which in many cases are not based on analogy and extra linguistic facts apart from a small part.</w:t>
      </w:r>
      <w:r w:rsidRPr="00F2534A">
        <w:rPr>
          <w:rStyle w:val="FootnoteReference"/>
          <w:rFonts w:ascii="Garamond" w:hAnsi="Garamond" w:cstheme="majorBidi"/>
          <w:color w:val="000000"/>
          <w:sz w:val="24"/>
          <w:szCs w:val="24"/>
          <w:lang w:val="id-ID"/>
        </w:rPr>
        <w:footnoteReference w:id="5"/>
      </w:r>
    </w:p>
    <w:p w:rsidR="00AC3E96" w:rsidRPr="00F2534A" w:rsidRDefault="00511E95" w:rsidP="00AC3E96">
      <w:pPr>
        <w:spacing w:line="360" w:lineRule="auto"/>
        <w:ind w:firstLineChars="200" w:firstLine="480"/>
        <w:jc w:val="both"/>
        <w:rPr>
          <w:rFonts w:ascii="Garamond" w:hAnsi="Garamond" w:cstheme="majorBidi"/>
          <w:color w:val="000000"/>
          <w:sz w:val="24"/>
          <w:szCs w:val="24"/>
          <w:lang w:val="id-ID"/>
        </w:rPr>
      </w:pPr>
      <w:r>
        <w:rPr>
          <w:rFonts w:ascii="Garamond" w:hAnsi="Garamond" w:cstheme="majorBidi"/>
          <w:color w:val="000000"/>
          <w:sz w:val="24"/>
          <w:szCs w:val="24"/>
          <w:lang w:val="id-ID"/>
        </w:rPr>
        <w:t xml:space="preserve">Language </w:t>
      </w:r>
      <w:r w:rsidR="001F47CE" w:rsidRPr="00F2534A">
        <w:rPr>
          <w:rFonts w:ascii="Garamond" w:hAnsi="Garamond" w:cstheme="majorBidi"/>
          <w:color w:val="000000"/>
          <w:sz w:val="24"/>
          <w:szCs w:val="24"/>
          <w:lang w:val="id-ID"/>
        </w:rPr>
        <w:t>have t</w:t>
      </w:r>
      <w:r>
        <w:rPr>
          <w:rFonts w:ascii="Garamond" w:hAnsi="Garamond" w:cstheme="majorBidi"/>
          <w:color w:val="000000"/>
          <w:sz w:val="24"/>
          <w:szCs w:val="24"/>
          <w:lang w:val="id-ID"/>
        </w:rPr>
        <w:t>wo or more public gender.G</w:t>
      </w:r>
      <w:r w:rsidR="001F47CE" w:rsidRPr="00F2534A">
        <w:rPr>
          <w:rFonts w:ascii="Garamond" w:hAnsi="Garamond" w:cstheme="majorBidi"/>
          <w:color w:val="000000"/>
          <w:sz w:val="24"/>
          <w:szCs w:val="24"/>
          <w:lang w:val="id-ID"/>
        </w:rPr>
        <w:t xml:space="preserve">ender classification is partly due to the results of an analogy with the distinction of sex contained in the real world, even more so not because of their vocabulary berhu not related to animate many of the </w:t>
      </w:r>
      <w:r>
        <w:rPr>
          <w:rFonts w:ascii="Garamond" w:hAnsi="Garamond" w:cstheme="majorBidi"/>
          <w:color w:val="000000"/>
          <w:sz w:val="24"/>
          <w:szCs w:val="24"/>
          <w:lang w:val="id-ID"/>
        </w:rPr>
        <w:t>creatures ,</w:t>
      </w:r>
      <w:r w:rsidR="001F47CE" w:rsidRPr="00F2534A">
        <w:rPr>
          <w:rFonts w:ascii="Garamond" w:hAnsi="Garamond" w:cstheme="majorBidi"/>
          <w:color w:val="000000"/>
          <w:sz w:val="24"/>
          <w:szCs w:val="24"/>
          <w:lang w:val="id-ID"/>
        </w:rPr>
        <w:t xml:space="preserve">if this problem is associated with the lexical concept that is related to </w:t>
      </w:r>
      <w:r>
        <w:rPr>
          <w:rFonts w:ascii="Garamond" w:hAnsi="Garamond" w:cstheme="majorBidi"/>
          <w:color w:val="000000"/>
          <w:sz w:val="24"/>
          <w:szCs w:val="24"/>
          <w:lang w:val="id-ID"/>
        </w:rPr>
        <w:t>the above considerations abstract.A</w:t>
      </w:r>
      <w:r w:rsidR="001F47CE" w:rsidRPr="00F2534A">
        <w:rPr>
          <w:rFonts w:ascii="Garamond" w:hAnsi="Garamond" w:cstheme="majorBidi"/>
          <w:color w:val="000000"/>
          <w:sz w:val="24"/>
          <w:szCs w:val="24"/>
          <w:lang w:val="id-ID"/>
        </w:rPr>
        <w:t>ttract researchers to the assessment of gender aspects in Arabic in the viewpoint of femin</w:t>
      </w:r>
      <w:r>
        <w:rPr>
          <w:rFonts w:ascii="Garamond" w:hAnsi="Garamond" w:cstheme="majorBidi"/>
          <w:color w:val="000000"/>
          <w:sz w:val="24"/>
          <w:szCs w:val="24"/>
          <w:lang w:val="id-ID"/>
        </w:rPr>
        <w:t>ist studies to bahasa.Interest</w:t>
      </w:r>
      <w:r w:rsidR="001F47CE" w:rsidRPr="00F2534A">
        <w:rPr>
          <w:rFonts w:ascii="Garamond" w:hAnsi="Garamond" w:cstheme="majorBidi"/>
          <w:color w:val="000000"/>
          <w:sz w:val="24"/>
          <w:szCs w:val="24"/>
          <w:lang w:val="id-ID"/>
        </w:rPr>
        <w:t xml:space="preserve"> this study is not only related to the language, but also with religio</w:t>
      </w:r>
      <w:r>
        <w:rPr>
          <w:rFonts w:ascii="Garamond" w:hAnsi="Garamond" w:cstheme="majorBidi"/>
          <w:color w:val="000000"/>
          <w:sz w:val="24"/>
          <w:szCs w:val="24"/>
          <w:lang w:val="id-ID"/>
        </w:rPr>
        <w:t>n, in terms of this Islam.Study</w:t>
      </w:r>
      <w:r w:rsidR="001F47CE" w:rsidRPr="00F2534A">
        <w:rPr>
          <w:rFonts w:ascii="Garamond" w:hAnsi="Garamond" w:cstheme="majorBidi"/>
          <w:color w:val="000000"/>
          <w:sz w:val="24"/>
          <w:szCs w:val="24"/>
          <w:lang w:val="id-ID"/>
        </w:rPr>
        <w:t xml:space="preserve"> gender in Arabic will be in contact with the Arab community's conception of women, on the one hand, or the other side.Arab public response has a certain connection with the religion of Islam. With the relationship between Arabic, along with all the socio-cultural aspects of the wearer, with the religion of Islam can lead the majority of Muslims see the Arab and Islam can n</w:t>
      </w:r>
      <w:r>
        <w:rPr>
          <w:rFonts w:ascii="Garamond" w:hAnsi="Garamond" w:cstheme="majorBidi"/>
          <w:color w:val="000000"/>
          <w:sz w:val="24"/>
          <w:szCs w:val="24"/>
          <w:lang w:val="id-ID"/>
        </w:rPr>
        <w:t xml:space="preserve">ot be other important .Reallity </w:t>
      </w:r>
      <w:r w:rsidR="001F47CE" w:rsidRPr="00F2534A">
        <w:rPr>
          <w:rFonts w:ascii="Garamond" w:hAnsi="Garamond" w:cstheme="majorBidi"/>
          <w:color w:val="000000"/>
          <w:sz w:val="24"/>
          <w:szCs w:val="24"/>
          <w:lang w:val="id-ID"/>
        </w:rPr>
        <w:t xml:space="preserve">make gender studies in the language to be interesting is </w:t>
      </w:r>
      <w:r>
        <w:rPr>
          <w:rFonts w:ascii="Garamond" w:hAnsi="Garamond" w:cstheme="majorBidi"/>
          <w:color w:val="000000"/>
          <w:sz w:val="24"/>
          <w:szCs w:val="24"/>
          <w:lang w:val="id-ID"/>
        </w:rPr>
        <w:t>no change means the facts language.This</w:t>
      </w:r>
      <w:r w:rsidR="001F47CE" w:rsidRPr="00F2534A">
        <w:rPr>
          <w:rFonts w:ascii="Garamond" w:hAnsi="Garamond" w:cstheme="majorBidi"/>
          <w:color w:val="000000"/>
          <w:sz w:val="24"/>
          <w:szCs w:val="24"/>
          <w:lang w:val="id-ID"/>
        </w:rPr>
        <w:t xml:space="preserve"> different from Indo-European languages, for example. Changing times drive change language. Along with the feminist movement gender gender-biased language is being sought to be minimized despite these </w:t>
      </w:r>
      <w:r>
        <w:rPr>
          <w:rFonts w:ascii="Garamond" w:hAnsi="Garamond" w:cstheme="majorBidi"/>
          <w:color w:val="000000"/>
          <w:sz w:val="24"/>
          <w:szCs w:val="24"/>
          <w:lang w:val="id-ID"/>
        </w:rPr>
        <w:t xml:space="preserve">attempts run </w:t>
      </w:r>
      <w:r w:rsidR="001F47CE" w:rsidRPr="00F2534A">
        <w:rPr>
          <w:rFonts w:ascii="Garamond" w:hAnsi="Garamond" w:cstheme="majorBidi"/>
          <w:color w:val="000000"/>
          <w:sz w:val="24"/>
          <w:szCs w:val="24"/>
          <w:lang w:val="id-ID"/>
        </w:rPr>
        <w:t xml:space="preserve">in the case of Arabic, an attempt to standardize on early growth actually done at the beginning of the boom </w:t>
      </w:r>
      <w:r>
        <w:rPr>
          <w:rFonts w:ascii="Garamond" w:hAnsi="Garamond" w:cstheme="majorBidi"/>
          <w:color w:val="000000"/>
          <w:sz w:val="24"/>
          <w:szCs w:val="24"/>
          <w:lang w:val="id-ID"/>
        </w:rPr>
        <w:t>is done by returning to the data</w:t>
      </w:r>
      <w:r w:rsidR="001F47CE" w:rsidRPr="00F2534A">
        <w:rPr>
          <w:rFonts w:ascii="Garamond" w:hAnsi="Garamond" w:cstheme="majorBidi"/>
          <w:color w:val="000000"/>
          <w:sz w:val="24"/>
          <w:szCs w:val="24"/>
          <w:lang w:val="id-ID"/>
        </w:rPr>
        <w:t>, Arabic as a language of communication means speakers people appear precede the emergence of the spread of Islam in the Arabian Peninsula, even out of the area That is, the Arabic language of communication used since the time of ignorance, however. This language systematized and standardized bari most rapidly at the beginning of the 2nd century AH. There was a long interval between the facts of the language used in the life of the Arab community in the standardization process, and in that time of social events occur that change the life of the community.</w:t>
      </w:r>
    </w:p>
    <w:p w:rsidR="00AC3E96" w:rsidRPr="00F2534A" w:rsidRDefault="00AC3E96" w:rsidP="00AC3E96">
      <w:pPr>
        <w:spacing w:after="0" w:line="360" w:lineRule="auto"/>
        <w:jc w:val="both"/>
        <w:rPr>
          <w:rFonts w:ascii="Garamond" w:hAnsi="Garamond" w:cstheme="majorBidi"/>
          <w:i/>
          <w:iCs/>
          <w:color w:val="000000"/>
          <w:sz w:val="24"/>
          <w:szCs w:val="24"/>
          <w:lang w:val="id-ID"/>
        </w:rPr>
      </w:pPr>
      <w:r w:rsidRPr="00F2534A">
        <w:rPr>
          <w:rFonts w:ascii="Garamond" w:hAnsi="Garamond"/>
          <w:b/>
          <w:bCs/>
          <w:i/>
          <w:iCs/>
          <w:color w:val="000000"/>
          <w:sz w:val="24"/>
          <w:szCs w:val="24"/>
        </w:rPr>
        <w:t xml:space="preserve">Muzakkar </w:t>
      </w:r>
      <w:proofErr w:type="gramStart"/>
      <w:r w:rsidRPr="00F2534A">
        <w:rPr>
          <w:rFonts w:ascii="Garamond" w:hAnsi="Garamond"/>
          <w:b/>
          <w:bCs/>
          <w:i/>
          <w:iCs/>
          <w:color w:val="000000"/>
          <w:sz w:val="24"/>
          <w:szCs w:val="24"/>
        </w:rPr>
        <w:t>As</w:t>
      </w:r>
      <w:proofErr w:type="gramEnd"/>
      <w:r w:rsidRPr="00F2534A">
        <w:rPr>
          <w:rFonts w:ascii="Garamond" w:hAnsi="Garamond"/>
          <w:b/>
          <w:bCs/>
          <w:i/>
          <w:iCs/>
          <w:color w:val="000000"/>
          <w:sz w:val="24"/>
          <w:szCs w:val="24"/>
        </w:rPr>
        <w:t xml:space="preserve"> Originally Mu'annas As Branch </w:t>
      </w:r>
    </w:p>
    <w:p w:rsidR="00AC3E96" w:rsidRPr="00F2534A" w:rsidRDefault="00AC3E96" w:rsidP="00AC3E96">
      <w:pPr>
        <w:spacing w:after="0" w:line="360" w:lineRule="auto"/>
        <w:ind w:firstLine="720"/>
        <w:jc w:val="both"/>
        <w:rPr>
          <w:rFonts w:ascii="Garamond" w:hAnsi="Garamond" w:cstheme="majorBidi"/>
          <w:i/>
          <w:iCs/>
          <w:color w:val="000000"/>
          <w:sz w:val="24"/>
          <w:szCs w:val="24"/>
          <w:lang w:val="id-ID"/>
        </w:rPr>
      </w:pPr>
      <w:r w:rsidRPr="00F2534A">
        <w:rPr>
          <w:rFonts w:ascii="Garamond" w:hAnsi="Garamond"/>
          <w:color w:val="000000"/>
          <w:sz w:val="24"/>
          <w:szCs w:val="24"/>
        </w:rPr>
        <w:t xml:space="preserve">Before entering on the subject musakkar as the origin and muannas as the branch, otherwise described first position of the concept of origin and the branch </w:t>
      </w:r>
      <w:r w:rsidRPr="00F2534A">
        <w:rPr>
          <w:rFonts w:ascii="Garamond" w:hAnsi="Garamond"/>
          <w:i/>
          <w:iCs/>
          <w:color w:val="000000"/>
          <w:sz w:val="24"/>
          <w:szCs w:val="24"/>
        </w:rPr>
        <w:t xml:space="preserve">(al-asl </w:t>
      </w:r>
      <w:proofErr w:type="gramStart"/>
      <w:r w:rsidRPr="00F2534A">
        <w:rPr>
          <w:rFonts w:ascii="Garamond" w:hAnsi="Garamond"/>
          <w:i/>
          <w:iCs/>
          <w:color w:val="000000"/>
          <w:sz w:val="24"/>
          <w:szCs w:val="24"/>
        </w:rPr>
        <w:t>wa</w:t>
      </w:r>
      <w:proofErr w:type="gramEnd"/>
      <w:r w:rsidRPr="00F2534A">
        <w:rPr>
          <w:rFonts w:ascii="Garamond" w:hAnsi="Garamond"/>
          <w:i/>
          <w:iCs/>
          <w:color w:val="000000"/>
          <w:sz w:val="24"/>
          <w:szCs w:val="24"/>
        </w:rPr>
        <w:t xml:space="preserve"> al-far</w:t>
      </w:r>
      <w:r w:rsidRPr="00F2534A">
        <w:rPr>
          <w:rFonts w:ascii="Garamond" w:hAnsi="Garamond"/>
          <w:color w:val="000000"/>
          <w:sz w:val="24"/>
          <w:szCs w:val="24"/>
        </w:rPr>
        <w:t>) in the Arab-Islamic sciences. This concept became a major cornerstone in the Arab reasoning.</w:t>
      </w:r>
    </w:p>
    <w:p w:rsidR="00AC3E96" w:rsidRPr="00F2534A" w:rsidRDefault="00AC3E96" w:rsidP="00AC3E96">
      <w:pPr>
        <w:pStyle w:val="ListParagraph"/>
        <w:numPr>
          <w:ilvl w:val="0"/>
          <w:numId w:val="34"/>
        </w:numPr>
        <w:spacing w:after="0" w:line="360" w:lineRule="auto"/>
        <w:jc w:val="both"/>
        <w:rPr>
          <w:rFonts w:ascii="Garamond" w:hAnsi="Garamond"/>
          <w:b/>
          <w:bCs/>
          <w:color w:val="000000"/>
          <w:sz w:val="24"/>
          <w:szCs w:val="24"/>
          <w:lang w:val="id-ID"/>
        </w:rPr>
      </w:pPr>
      <w:r w:rsidRPr="00F2534A">
        <w:rPr>
          <w:rFonts w:ascii="Garamond" w:hAnsi="Garamond"/>
          <w:b/>
          <w:bCs/>
          <w:color w:val="000000"/>
          <w:sz w:val="24"/>
          <w:szCs w:val="24"/>
        </w:rPr>
        <w:t>The concept of al-Asl wa al-Far 'in the Arab-Islamic Epistemology</w:t>
      </w:r>
    </w:p>
    <w:p w:rsidR="00AC3E96" w:rsidRPr="00F2534A" w:rsidRDefault="00AC3E96" w:rsidP="00AC3E96">
      <w:pPr>
        <w:spacing w:after="0" w:line="360" w:lineRule="auto"/>
        <w:ind w:firstLine="720"/>
        <w:jc w:val="both"/>
        <w:rPr>
          <w:rFonts w:ascii="Garamond" w:hAnsi="Garamond"/>
          <w:b/>
          <w:bCs/>
          <w:color w:val="000000"/>
          <w:sz w:val="24"/>
          <w:szCs w:val="24"/>
        </w:rPr>
      </w:pPr>
      <w:r w:rsidRPr="00F2534A">
        <w:rPr>
          <w:rFonts w:ascii="Garamond" w:hAnsi="Garamond"/>
          <w:b/>
          <w:bCs/>
          <w:color w:val="000000"/>
          <w:sz w:val="24"/>
          <w:szCs w:val="24"/>
          <w:lang w:val="id-ID"/>
        </w:rPr>
        <w:t xml:space="preserve">    </w:t>
      </w:r>
      <w:r w:rsidRPr="00F2534A">
        <w:rPr>
          <w:rFonts w:ascii="Garamond" w:hAnsi="Garamond"/>
          <w:b/>
          <w:bCs/>
          <w:color w:val="000000"/>
          <w:sz w:val="24"/>
          <w:szCs w:val="24"/>
        </w:rPr>
        <w:t xml:space="preserve"> </w:t>
      </w:r>
      <w:r w:rsidRPr="00F2534A">
        <w:rPr>
          <w:rFonts w:ascii="Garamond" w:hAnsi="Garamond"/>
          <w:color w:val="000000"/>
          <w:sz w:val="24"/>
          <w:szCs w:val="24"/>
        </w:rPr>
        <w:t xml:space="preserve">Al-Jabiriy in his book al-'aql Binyah al- 'Arabiy put a couple of al-Asl (the origin) and far' (the branch) as one of the basic concepts of the three main concepts </w:t>
      </w:r>
      <w:r w:rsidR="00511E95">
        <w:rPr>
          <w:rFonts w:ascii="Garamond" w:hAnsi="Garamond"/>
          <w:color w:val="000000"/>
          <w:sz w:val="24"/>
          <w:szCs w:val="24"/>
        </w:rPr>
        <w:t xml:space="preserve">of the theory bayani </w:t>
      </w:r>
      <w:r w:rsidR="00511E95">
        <w:rPr>
          <w:rFonts w:ascii="Garamond" w:hAnsi="Garamond"/>
          <w:color w:val="000000"/>
          <w:sz w:val="24"/>
          <w:szCs w:val="24"/>
          <w:lang w:val="id-ID"/>
        </w:rPr>
        <w:t>knowledge</w:t>
      </w:r>
      <w:r w:rsidR="00511E95">
        <w:rPr>
          <w:rFonts w:ascii="Garamond" w:hAnsi="Garamond"/>
          <w:color w:val="000000"/>
          <w:sz w:val="24"/>
          <w:szCs w:val="24"/>
        </w:rPr>
        <w:t>.</w:t>
      </w:r>
      <w:r w:rsidR="00511E95">
        <w:rPr>
          <w:rFonts w:ascii="Garamond" w:hAnsi="Garamond"/>
          <w:color w:val="000000"/>
          <w:sz w:val="24"/>
          <w:szCs w:val="24"/>
          <w:lang w:val="id-ID"/>
        </w:rPr>
        <w:t>Two</w:t>
      </w:r>
      <w:r w:rsidRPr="00F2534A">
        <w:rPr>
          <w:rFonts w:ascii="Garamond" w:hAnsi="Garamond"/>
          <w:color w:val="000000"/>
          <w:sz w:val="24"/>
          <w:szCs w:val="24"/>
        </w:rPr>
        <w:t xml:space="preserve"> other concepts are a couple lafz-ma'na and partner-'arad Jawhar.</w:t>
      </w:r>
      <w:r w:rsidRPr="00F2534A">
        <w:rPr>
          <w:rStyle w:val="FootnoteReference"/>
          <w:rFonts w:ascii="Garamond" w:hAnsi="Garamond"/>
          <w:color w:val="000000"/>
          <w:sz w:val="24"/>
          <w:szCs w:val="24"/>
        </w:rPr>
        <w:footnoteReference w:id="6"/>
      </w:r>
      <w:r w:rsidRPr="00F2534A">
        <w:rPr>
          <w:rFonts w:ascii="Garamond" w:hAnsi="Garamond"/>
          <w:color w:val="000000"/>
          <w:sz w:val="24"/>
          <w:szCs w:val="24"/>
        </w:rPr>
        <w:t>Couple lafz-ma'na and asl- far 'epistemologically decisive aspect of the method in epistemology bayani system, that aspect of the underlying reasoning and method of production of knowledge, while the jewel-'arad partner is viewing angle formed by the concept of a concept which is determined by the power epistemology which differs from other epistemological systems.</w:t>
      </w:r>
      <w:r w:rsidRPr="00F2534A">
        <w:rPr>
          <w:rStyle w:val="FootnoteReference"/>
          <w:rFonts w:ascii="Garamond" w:hAnsi="Garamond"/>
          <w:color w:val="000000"/>
          <w:sz w:val="24"/>
          <w:szCs w:val="24"/>
        </w:rPr>
        <w:footnoteReference w:id="7"/>
      </w:r>
      <w:r w:rsidRPr="00F2534A">
        <w:rPr>
          <w:rFonts w:ascii="Garamond" w:hAnsi="Garamond"/>
          <w:b/>
          <w:bCs/>
          <w:color w:val="000000"/>
          <w:sz w:val="24"/>
          <w:szCs w:val="24"/>
          <w:lang w:val="id-ID"/>
        </w:rPr>
        <w:t xml:space="preserve"> </w:t>
      </w:r>
      <w:r w:rsidRPr="00F2534A">
        <w:rPr>
          <w:rFonts w:ascii="Garamond" w:hAnsi="Garamond"/>
          <w:color w:val="000000"/>
          <w:sz w:val="24"/>
          <w:szCs w:val="24"/>
        </w:rPr>
        <w:t>The nature of reason bayani in the Arab-Islamic scientific tradition that the way of thinking is always based on what is referred to as the original.</w:t>
      </w:r>
      <w:r w:rsidRPr="00F2534A">
        <w:rPr>
          <w:rFonts w:ascii="Garamond" w:hAnsi="Garamond"/>
          <w:b/>
          <w:bCs/>
          <w:color w:val="000000"/>
          <w:sz w:val="24"/>
          <w:szCs w:val="24"/>
          <w:lang w:val="id-ID"/>
        </w:rPr>
        <w:t xml:space="preserve"> </w:t>
      </w:r>
      <w:r w:rsidRPr="00F2534A">
        <w:rPr>
          <w:rFonts w:ascii="Garamond" w:hAnsi="Garamond"/>
          <w:color w:val="000000"/>
          <w:sz w:val="24"/>
          <w:szCs w:val="24"/>
        </w:rPr>
        <w:t>According to al-Jabiry in thinking can be summed into three, namely:</w:t>
      </w:r>
      <w:r w:rsidRPr="00F2534A">
        <w:rPr>
          <w:rStyle w:val="FootnoteReference"/>
          <w:rFonts w:ascii="Garamond" w:hAnsi="Garamond"/>
          <w:color w:val="000000"/>
          <w:sz w:val="24"/>
          <w:szCs w:val="24"/>
        </w:rPr>
        <w:footnoteReference w:id="8"/>
      </w:r>
      <w:r w:rsidRPr="00F2534A">
        <w:rPr>
          <w:rFonts w:ascii="Garamond" w:hAnsi="Garamond"/>
          <w:b/>
          <w:bCs/>
          <w:color w:val="000000"/>
          <w:sz w:val="24"/>
          <w:szCs w:val="24"/>
          <w:lang w:val="id-ID"/>
        </w:rPr>
        <w:t xml:space="preserve"> </w:t>
      </w:r>
      <w:r w:rsidRPr="00F2534A">
        <w:rPr>
          <w:rFonts w:ascii="Garamond" w:hAnsi="Garamond"/>
          <w:color w:val="000000"/>
          <w:sz w:val="24"/>
          <w:szCs w:val="24"/>
        </w:rPr>
        <w:t>a. Its asl as the point of departure of reason bayaniy in carrying out the activities of reasoning, which is often referred to as "istinbat", which remove or gain knowledge of the origin</w:t>
      </w:r>
      <w:r w:rsidRPr="00F2534A">
        <w:rPr>
          <w:rFonts w:ascii="Garamond" w:hAnsi="Garamond"/>
          <w:color w:val="000000"/>
          <w:sz w:val="24"/>
          <w:szCs w:val="24"/>
          <w:lang w:val="id-ID"/>
        </w:rPr>
        <w:t xml:space="preserve">, </w:t>
      </w:r>
      <w:r w:rsidRPr="00F2534A">
        <w:rPr>
          <w:rFonts w:ascii="Garamond" w:hAnsi="Garamond"/>
          <w:color w:val="000000"/>
          <w:sz w:val="24"/>
          <w:szCs w:val="24"/>
        </w:rPr>
        <w:t>b. Its origin as the end point in the process of thinking about something that is not a handle. In the tradition of bayani called qiyas process.</w:t>
      </w:r>
      <w:r w:rsidRPr="00F2534A">
        <w:rPr>
          <w:rFonts w:ascii="Garamond" w:hAnsi="Garamond"/>
          <w:b/>
          <w:bCs/>
          <w:color w:val="000000"/>
          <w:sz w:val="24"/>
          <w:szCs w:val="24"/>
          <w:lang w:val="id-ID"/>
        </w:rPr>
        <w:t xml:space="preserve"> </w:t>
      </w:r>
      <w:r w:rsidRPr="00F2534A">
        <w:rPr>
          <w:rFonts w:ascii="Garamond" w:hAnsi="Garamond"/>
          <w:color w:val="000000"/>
          <w:sz w:val="24"/>
          <w:szCs w:val="24"/>
        </w:rPr>
        <w:t>The home serves as director of thinking in their respective fields .The asl bayani here shaped the rules that are typical of each bidang.Dalam Usul al-Fiqh instance, there are al-Asl al-fi al asyya ibahah and in Nahwu science there are al-Asl al-af-al al-bina wa fi al-asma 'al-i'rab "asl herein which serve to provide guidance in resolving a problem issue.</w:t>
      </w:r>
      <w:bookmarkStart w:id="1" w:name="asldisiniberfungsiuntukmemberikanp"/>
      <w:bookmarkEnd w:id="1"/>
    </w:p>
    <w:p w:rsidR="00AC3E96" w:rsidRPr="00F2534A" w:rsidRDefault="00AC3E96" w:rsidP="00AC3E96">
      <w:pPr>
        <w:spacing w:line="360" w:lineRule="auto"/>
        <w:contextualSpacing/>
        <w:jc w:val="both"/>
        <w:rPr>
          <w:rFonts w:ascii="Garamond" w:hAnsi="Garamond"/>
          <w:b/>
          <w:bCs/>
          <w:color w:val="000000"/>
          <w:sz w:val="24"/>
          <w:szCs w:val="24"/>
        </w:rPr>
      </w:pPr>
      <w:r w:rsidRPr="00F2534A">
        <w:rPr>
          <w:rFonts w:ascii="Garamond" w:hAnsi="Garamond"/>
          <w:b/>
          <w:bCs/>
          <w:color w:val="000000"/>
          <w:sz w:val="24"/>
          <w:szCs w:val="24"/>
        </w:rPr>
        <w:t xml:space="preserve">2. The concept of al-Asl </w:t>
      </w:r>
      <w:proofErr w:type="gramStart"/>
      <w:r w:rsidRPr="00F2534A">
        <w:rPr>
          <w:rFonts w:ascii="Garamond" w:hAnsi="Garamond"/>
          <w:b/>
          <w:bCs/>
          <w:color w:val="000000"/>
          <w:sz w:val="24"/>
          <w:szCs w:val="24"/>
        </w:rPr>
        <w:t>wa</w:t>
      </w:r>
      <w:proofErr w:type="gramEnd"/>
      <w:r w:rsidRPr="00F2534A">
        <w:rPr>
          <w:rFonts w:ascii="Garamond" w:hAnsi="Garamond"/>
          <w:b/>
          <w:bCs/>
          <w:color w:val="000000"/>
          <w:sz w:val="24"/>
          <w:szCs w:val="24"/>
        </w:rPr>
        <w:t xml:space="preserve"> al-Far 'in Nahwu</w:t>
      </w:r>
    </w:p>
    <w:p w:rsidR="00AC3E96" w:rsidRPr="00F2534A" w:rsidRDefault="00AC3E96" w:rsidP="00AC3E96">
      <w:pPr>
        <w:spacing w:line="360" w:lineRule="auto"/>
        <w:contextualSpacing/>
        <w:jc w:val="both"/>
        <w:rPr>
          <w:rFonts w:ascii="Garamond" w:hAnsi="Garamond"/>
          <w:color w:val="000000"/>
          <w:sz w:val="24"/>
          <w:szCs w:val="24"/>
          <w:lang w:val="id-ID"/>
        </w:rPr>
      </w:pPr>
      <w:r w:rsidRPr="00F2534A">
        <w:rPr>
          <w:rFonts w:ascii="Garamond" w:hAnsi="Garamond"/>
          <w:b/>
          <w:bCs/>
          <w:color w:val="000000"/>
          <w:sz w:val="24"/>
          <w:szCs w:val="24"/>
        </w:rPr>
        <w:t xml:space="preserve"> </w:t>
      </w:r>
      <w:r w:rsidRPr="00F2534A">
        <w:rPr>
          <w:rFonts w:ascii="Garamond" w:hAnsi="Garamond"/>
          <w:color w:val="000000"/>
          <w:sz w:val="24"/>
          <w:szCs w:val="24"/>
        </w:rPr>
        <w:t xml:space="preserve">In Nahwu Ilm al-Asl concept refers to something used to be </w:t>
      </w:r>
      <w:r w:rsidR="00511E95">
        <w:rPr>
          <w:rFonts w:ascii="Garamond" w:hAnsi="Garamond"/>
          <w:color w:val="000000"/>
          <w:sz w:val="24"/>
          <w:szCs w:val="24"/>
        </w:rPr>
        <w:t xml:space="preserve">the asl because some </w:t>
      </w:r>
      <w:r w:rsidRPr="00F2534A">
        <w:rPr>
          <w:rFonts w:ascii="Garamond" w:hAnsi="Garamond"/>
          <w:color w:val="000000"/>
          <w:sz w:val="24"/>
          <w:szCs w:val="24"/>
        </w:rPr>
        <w:t>because the meaning of the concept it refers to several definitions, namely:</w:t>
      </w:r>
      <w:r w:rsidRPr="00F2534A">
        <w:rPr>
          <w:rStyle w:val="FootnoteReference"/>
          <w:rFonts w:ascii="Garamond" w:hAnsi="Garamond"/>
          <w:color w:val="000000"/>
          <w:sz w:val="24"/>
          <w:szCs w:val="24"/>
        </w:rPr>
        <w:footnoteReference w:id="9"/>
      </w:r>
      <w:r w:rsidRPr="00F2534A">
        <w:rPr>
          <w:rFonts w:ascii="Garamond" w:hAnsi="Garamond"/>
          <w:color w:val="000000"/>
          <w:sz w:val="24"/>
          <w:szCs w:val="24"/>
          <w:lang w:val="id-ID"/>
        </w:rPr>
        <w:t xml:space="preserve"> </w:t>
      </w:r>
      <w:r w:rsidRPr="00F2534A">
        <w:rPr>
          <w:rFonts w:ascii="Garamond" w:hAnsi="Garamond"/>
          <w:color w:val="000000"/>
          <w:sz w:val="24"/>
          <w:szCs w:val="24"/>
        </w:rPr>
        <w:t>a</w:t>
      </w:r>
      <w:r w:rsidRPr="00F2534A">
        <w:rPr>
          <w:rFonts w:ascii="Garamond" w:hAnsi="Garamond"/>
          <w:color w:val="000000"/>
          <w:sz w:val="24"/>
          <w:szCs w:val="24"/>
          <w:lang w:val="id-ID"/>
        </w:rPr>
        <w:t>)</w:t>
      </w:r>
      <w:r w:rsidR="00511E95">
        <w:rPr>
          <w:rFonts w:ascii="Garamond" w:hAnsi="Garamond"/>
          <w:color w:val="000000"/>
          <w:sz w:val="24"/>
          <w:szCs w:val="24"/>
        </w:rPr>
        <w:t xml:space="preserve">. </w:t>
      </w:r>
      <w:r w:rsidR="00511E95">
        <w:rPr>
          <w:rFonts w:ascii="Garamond" w:hAnsi="Garamond"/>
          <w:color w:val="000000"/>
          <w:sz w:val="24"/>
          <w:szCs w:val="24"/>
          <w:lang w:val="id-ID"/>
        </w:rPr>
        <w:t>Many is</w:t>
      </w:r>
      <w:r w:rsidRPr="00F2534A">
        <w:rPr>
          <w:rFonts w:ascii="Garamond" w:hAnsi="Garamond"/>
          <w:color w:val="000000"/>
          <w:sz w:val="24"/>
          <w:szCs w:val="24"/>
        </w:rPr>
        <w:t xml:space="preserve"> a phenomenon due in large numbers, then serve as the basis</w:t>
      </w:r>
      <w:r w:rsidRPr="00F2534A">
        <w:rPr>
          <w:rFonts w:ascii="Garamond" w:hAnsi="Garamond"/>
          <w:color w:val="000000"/>
          <w:sz w:val="24"/>
          <w:szCs w:val="24"/>
          <w:lang w:val="id-ID"/>
        </w:rPr>
        <w:t xml:space="preserve">, </w:t>
      </w:r>
      <w:r w:rsidRPr="00F2534A">
        <w:rPr>
          <w:rFonts w:ascii="Garamond" w:hAnsi="Garamond"/>
          <w:color w:val="000000"/>
          <w:sz w:val="24"/>
          <w:szCs w:val="24"/>
        </w:rPr>
        <w:t>b</w:t>
      </w:r>
      <w:r w:rsidRPr="00F2534A">
        <w:rPr>
          <w:rFonts w:ascii="Garamond" w:hAnsi="Garamond"/>
          <w:color w:val="000000"/>
          <w:sz w:val="24"/>
          <w:szCs w:val="24"/>
          <w:lang w:val="id-ID"/>
        </w:rPr>
        <w:t>)</w:t>
      </w:r>
      <w:r w:rsidRPr="00F2534A">
        <w:rPr>
          <w:rFonts w:ascii="Garamond" w:hAnsi="Garamond"/>
          <w:color w:val="000000"/>
          <w:sz w:val="24"/>
          <w:szCs w:val="24"/>
        </w:rPr>
        <w:t>. Eligibility mean, something had the right word by itself on something</w:t>
      </w:r>
      <w:r w:rsidRPr="00F2534A">
        <w:rPr>
          <w:rFonts w:ascii="Garamond" w:hAnsi="Garamond"/>
          <w:color w:val="000000"/>
          <w:sz w:val="24"/>
          <w:szCs w:val="24"/>
          <w:lang w:val="id-ID"/>
        </w:rPr>
        <w:t>, c)</w:t>
      </w:r>
      <w:r w:rsidRPr="00F2534A">
        <w:rPr>
          <w:rFonts w:ascii="Garamond" w:hAnsi="Garamond"/>
          <w:color w:val="000000"/>
          <w:sz w:val="24"/>
          <w:szCs w:val="24"/>
        </w:rPr>
        <w:t>.</w:t>
      </w:r>
      <w:r w:rsidR="00511E95">
        <w:rPr>
          <w:rFonts w:ascii="Garamond" w:hAnsi="Garamond"/>
          <w:color w:val="000000"/>
          <w:sz w:val="24"/>
          <w:szCs w:val="24"/>
        </w:rPr>
        <w:t xml:space="preserve"> The absence of signs </w:t>
      </w:r>
      <w:r w:rsidR="00511E95">
        <w:rPr>
          <w:rFonts w:ascii="Garamond" w:hAnsi="Garamond"/>
          <w:color w:val="000000"/>
          <w:sz w:val="24"/>
          <w:szCs w:val="24"/>
          <w:lang w:val="id-ID"/>
        </w:rPr>
        <w:t>is</w:t>
      </w:r>
      <w:r w:rsidRPr="00F2534A">
        <w:rPr>
          <w:rFonts w:ascii="Garamond" w:hAnsi="Garamond"/>
          <w:color w:val="000000"/>
          <w:sz w:val="24"/>
          <w:szCs w:val="24"/>
        </w:rPr>
        <w:t xml:space="preserve"> something used as the origin of the word because he did not have a sign, while having a sign is treated as a</w:t>
      </w:r>
      <w:r w:rsidR="00511E95">
        <w:rPr>
          <w:rFonts w:ascii="Garamond" w:hAnsi="Garamond"/>
          <w:color w:val="000000"/>
          <w:sz w:val="24"/>
          <w:szCs w:val="24"/>
        </w:rPr>
        <w:t xml:space="preserve"> branch of which is not </w:t>
      </w:r>
      <w:r w:rsidR="00511E95">
        <w:rPr>
          <w:rFonts w:ascii="Garamond" w:hAnsi="Garamond"/>
          <w:color w:val="000000"/>
          <w:sz w:val="24"/>
          <w:szCs w:val="24"/>
          <w:lang w:val="id-ID"/>
        </w:rPr>
        <w:t>sign</w:t>
      </w:r>
      <w:r w:rsidRPr="00F2534A">
        <w:rPr>
          <w:rFonts w:ascii="Garamond" w:hAnsi="Garamond"/>
          <w:color w:val="000000"/>
          <w:sz w:val="24"/>
          <w:szCs w:val="24"/>
        </w:rPr>
        <w:t>.Kasus Muzakkar and mu'annas as one example the case Najirah and ma'rifah, mufad, musanna and jama ', consent and nafyi</w:t>
      </w:r>
      <w:r w:rsidRPr="00F2534A">
        <w:rPr>
          <w:rFonts w:ascii="Garamond" w:hAnsi="Garamond"/>
          <w:color w:val="000000"/>
          <w:sz w:val="24"/>
          <w:szCs w:val="24"/>
          <w:lang w:val="id-ID"/>
        </w:rPr>
        <w:t xml:space="preserve">, </w:t>
      </w:r>
      <w:r w:rsidRPr="00F2534A">
        <w:rPr>
          <w:rFonts w:ascii="Garamond" w:hAnsi="Garamond"/>
          <w:color w:val="000000"/>
          <w:sz w:val="24"/>
          <w:szCs w:val="24"/>
        </w:rPr>
        <w:t>d. Rule that is, rules that predate the terms of further details, such as in-kanya raf' mubtada ', fa'il and na'ib fa'il, precedence fa'il than maf'ul, and the like</w:t>
      </w:r>
      <w:r w:rsidRPr="00F2534A">
        <w:rPr>
          <w:rFonts w:ascii="Garamond" w:hAnsi="Garamond"/>
          <w:color w:val="000000"/>
          <w:sz w:val="24"/>
          <w:szCs w:val="24"/>
          <w:lang w:val="id-ID"/>
        </w:rPr>
        <w:t xml:space="preserve">, </w:t>
      </w:r>
      <w:r w:rsidRPr="00F2534A">
        <w:rPr>
          <w:rFonts w:ascii="Garamond" w:hAnsi="Garamond"/>
          <w:color w:val="000000"/>
          <w:sz w:val="24"/>
          <w:szCs w:val="24"/>
        </w:rPr>
        <w:t>e</w:t>
      </w:r>
      <w:r w:rsidRPr="00F2534A">
        <w:rPr>
          <w:rFonts w:ascii="Garamond" w:hAnsi="Garamond"/>
          <w:color w:val="000000"/>
          <w:sz w:val="24"/>
          <w:szCs w:val="24"/>
          <w:lang w:val="id-ID"/>
        </w:rPr>
        <w:t>)</w:t>
      </w:r>
      <w:r w:rsidR="00511E95">
        <w:rPr>
          <w:rFonts w:ascii="Garamond" w:hAnsi="Garamond"/>
          <w:color w:val="000000"/>
          <w:sz w:val="24"/>
          <w:szCs w:val="24"/>
        </w:rPr>
        <w:t xml:space="preserve"> Being asl for bab</w:t>
      </w:r>
      <w:r w:rsidR="00511E95">
        <w:rPr>
          <w:rFonts w:ascii="Garamond" w:hAnsi="Garamond"/>
          <w:color w:val="000000"/>
          <w:sz w:val="24"/>
          <w:szCs w:val="24"/>
          <w:lang w:val="id-ID"/>
        </w:rPr>
        <w:t xml:space="preserve"> is </w:t>
      </w:r>
      <w:r w:rsidRPr="00F2534A">
        <w:rPr>
          <w:rFonts w:ascii="Garamond" w:hAnsi="Garamond"/>
          <w:color w:val="000000"/>
          <w:sz w:val="24"/>
          <w:szCs w:val="24"/>
        </w:rPr>
        <w:t>title, in every subject Nahwu science there are many tasks, but among these words there is one which is regarded as the asal.Seperti chapter 'atf, Federally provided there is "wa"</w:t>
      </w:r>
      <w:r w:rsidRPr="00F2534A">
        <w:rPr>
          <w:rFonts w:ascii="Garamond" w:hAnsi="Garamond"/>
          <w:color w:val="000000"/>
          <w:sz w:val="24"/>
          <w:szCs w:val="24"/>
          <w:lang w:val="id-ID"/>
        </w:rPr>
        <w:t>, e)</w:t>
      </w:r>
      <w:r w:rsidR="00511E95">
        <w:rPr>
          <w:rFonts w:ascii="Garamond" w:hAnsi="Garamond"/>
          <w:color w:val="000000"/>
          <w:sz w:val="24"/>
          <w:szCs w:val="24"/>
          <w:lang w:val="id-ID"/>
        </w:rPr>
        <w:t>is</w:t>
      </w:r>
      <w:r w:rsidRPr="00F2534A">
        <w:rPr>
          <w:rFonts w:ascii="Garamond" w:hAnsi="Garamond"/>
          <w:color w:val="000000"/>
          <w:sz w:val="24"/>
          <w:szCs w:val="24"/>
        </w:rPr>
        <w:t xml:space="preserve"> historical, something or serve as the origin of the word b</w:t>
      </w:r>
      <w:r w:rsidR="00511E95">
        <w:rPr>
          <w:rFonts w:ascii="Garamond" w:hAnsi="Garamond"/>
          <w:color w:val="000000"/>
          <w:sz w:val="24"/>
          <w:szCs w:val="24"/>
        </w:rPr>
        <w:t xml:space="preserve">ased on the initial </w:t>
      </w:r>
      <w:r w:rsidR="00511E95">
        <w:rPr>
          <w:rFonts w:ascii="Garamond" w:hAnsi="Garamond"/>
          <w:color w:val="000000"/>
          <w:sz w:val="24"/>
          <w:szCs w:val="24"/>
          <w:lang w:val="id-ID"/>
        </w:rPr>
        <w:t>come</w:t>
      </w:r>
      <w:r w:rsidRPr="00F2534A">
        <w:rPr>
          <w:rFonts w:ascii="Garamond" w:hAnsi="Garamond"/>
          <w:color w:val="000000"/>
          <w:sz w:val="24"/>
          <w:szCs w:val="24"/>
        </w:rPr>
        <w:t xml:space="preserve"> in the history or origin</w:t>
      </w:r>
      <w:r w:rsidRPr="00F2534A">
        <w:rPr>
          <w:rFonts w:ascii="Garamond" w:hAnsi="Garamond"/>
          <w:color w:val="000000"/>
          <w:sz w:val="24"/>
          <w:szCs w:val="24"/>
          <w:lang w:val="id-ID"/>
        </w:rPr>
        <w:t xml:space="preserve">, </w:t>
      </w:r>
      <w:r w:rsidRPr="00F2534A">
        <w:rPr>
          <w:rFonts w:ascii="Garamond" w:hAnsi="Garamond"/>
          <w:color w:val="000000"/>
          <w:sz w:val="24"/>
          <w:szCs w:val="24"/>
        </w:rPr>
        <w:t>g</w:t>
      </w:r>
      <w:r w:rsidRPr="00F2534A">
        <w:rPr>
          <w:rFonts w:ascii="Garamond" w:hAnsi="Garamond"/>
          <w:color w:val="000000"/>
          <w:sz w:val="24"/>
          <w:szCs w:val="24"/>
          <w:lang w:val="id-ID"/>
        </w:rPr>
        <w:t>)</w:t>
      </w:r>
      <w:r w:rsidR="00511E95">
        <w:rPr>
          <w:rFonts w:ascii="Garamond" w:hAnsi="Garamond"/>
          <w:color w:val="000000"/>
          <w:sz w:val="24"/>
          <w:szCs w:val="24"/>
        </w:rPr>
        <w:t>. Wad'</w:t>
      </w:r>
      <w:r w:rsidR="00511E95">
        <w:rPr>
          <w:rFonts w:ascii="Garamond" w:hAnsi="Garamond"/>
          <w:color w:val="000000"/>
          <w:sz w:val="24"/>
          <w:szCs w:val="24"/>
          <w:lang w:val="id-ID"/>
        </w:rPr>
        <w:t xml:space="preserve"> </w:t>
      </w:r>
      <w:proofErr w:type="gramStart"/>
      <w:r w:rsidR="00511E95">
        <w:rPr>
          <w:rFonts w:ascii="Garamond" w:hAnsi="Garamond"/>
          <w:color w:val="000000"/>
          <w:sz w:val="24"/>
          <w:szCs w:val="24"/>
          <w:lang w:val="id-ID"/>
        </w:rPr>
        <w:t xml:space="preserve">is </w:t>
      </w:r>
      <w:r w:rsidRPr="00F2534A">
        <w:rPr>
          <w:rFonts w:ascii="Garamond" w:hAnsi="Garamond"/>
          <w:color w:val="000000"/>
          <w:sz w:val="24"/>
          <w:szCs w:val="24"/>
        </w:rPr>
        <w:t xml:space="preserve"> things</w:t>
      </w:r>
      <w:proofErr w:type="gramEnd"/>
      <w:r w:rsidRPr="00F2534A">
        <w:rPr>
          <w:rFonts w:ascii="Garamond" w:hAnsi="Garamond"/>
          <w:color w:val="000000"/>
          <w:sz w:val="24"/>
          <w:szCs w:val="24"/>
        </w:rPr>
        <w:t xml:space="preserve"> were made which origin is based on its original use, as a verb refers to the act with no unsut time, while isim not contain the element of time.</w:t>
      </w:r>
    </w:p>
    <w:p w:rsidR="00AC3E96" w:rsidRPr="00F2534A" w:rsidRDefault="00AC3E96" w:rsidP="00AC3E96">
      <w:pPr>
        <w:spacing w:line="360" w:lineRule="auto"/>
        <w:ind w:firstLine="720"/>
        <w:contextualSpacing/>
        <w:jc w:val="both"/>
        <w:rPr>
          <w:rFonts w:ascii="Garamond" w:hAnsi="Garamond"/>
          <w:color w:val="000000"/>
          <w:sz w:val="24"/>
          <w:szCs w:val="24"/>
        </w:rPr>
      </w:pPr>
      <w:r w:rsidRPr="00F2534A">
        <w:rPr>
          <w:rFonts w:ascii="Garamond" w:hAnsi="Garamond"/>
          <w:color w:val="000000"/>
          <w:sz w:val="24"/>
          <w:szCs w:val="24"/>
          <w:lang w:val="id-ID"/>
        </w:rPr>
        <w:t>Associated with Muzakkar as asl, prektek determining the status of a word based on sex Muzakkar can be seen in a number of lingui</w:t>
      </w:r>
      <w:r w:rsidR="00511E95">
        <w:rPr>
          <w:rFonts w:ascii="Garamond" w:hAnsi="Garamond"/>
          <w:color w:val="000000"/>
          <w:sz w:val="24"/>
          <w:szCs w:val="24"/>
          <w:lang w:val="id-ID"/>
        </w:rPr>
        <w:t>stic symptoms on Arab.A</w:t>
      </w:r>
      <w:r w:rsidRPr="00F2534A">
        <w:rPr>
          <w:rFonts w:ascii="Garamond" w:hAnsi="Garamond"/>
          <w:color w:val="000000"/>
          <w:sz w:val="24"/>
          <w:szCs w:val="24"/>
          <w:lang w:val="id-ID"/>
        </w:rPr>
        <w:t>lready described in the previous section is necessary to explain the symptoms asl's all Muzakkar and influence in the phenomenon of the Arabic language. One of the symptoms of Arabic obvious make Muzakkar as the foundation is the phenomenon of "taglib", and some vocabulary items Muzakkar or pronoun, used as a generic word .When Muzakkar and mu'annas gathered into one, then the vocabulary represents both are muzakkar.contoh The following describes the issue</w:t>
      </w:r>
      <w:r w:rsidRPr="00F2534A">
        <w:rPr>
          <w:rFonts w:ascii="Garamond" w:hAnsi="Garamond"/>
          <w:color w:val="000000"/>
          <w:sz w:val="24"/>
          <w:szCs w:val="24"/>
          <w:rtl/>
        </w:rPr>
        <w:t>:</w:t>
      </w:r>
    </w:p>
    <w:p w:rsidR="00AC3E96" w:rsidRPr="00F2534A" w:rsidRDefault="00AC3E96" w:rsidP="00511E95">
      <w:pPr>
        <w:spacing w:line="360" w:lineRule="auto"/>
        <w:contextualSpacing/>
        <w:jc w:val="center"/>
        <w:rPr>
          <w:rFonts w:ascii="Garamond" w:hAnsi="Garamond"/>
          <w:color w:val="000000"/>
          <w:sz w:val="24"/>
          <w:szCs w:val="24"/>
          <w:rtl/>
          <w:lang w:bidi="ar-DZ"/>
        </w:rPr>
      </w:pPr>
      <w:r w:rsidRPr="00F2534A">
        <w:rPr>
          <w:rFonts w:ascii="Garamond" w:hAnsi="Garamond"/>
          <w:color w:val="000000"/>
          <w:sz w:val="24"/>
          <w:szCs w:val="24"/>
          <w:rtl/>
          <w:lang w:bidi="ar-DZ"/>
        </w:rPr>
        <w:t>الأستاذ خمس بنات ,</w:t>
      </w:r>
      <w:r w:rsidRPr="00F2534A">
        <w:rPr>
          <w:rFonts w:ascii="Garamond" w:hAnsi="Garamond"/>
          <w:color w:val="000000"/>
          <w:sz w:val="24"/>
          <w:szCs w:val="24"/>
          <w:lang w:val="id-ID" w:bidi="ar-DZ"/>
        </w:rPr>
        <w:t xml:space="preserve"> </w:t>
      </w:r>
      <w:r w:rsidR="00511E95">
        <w:rPr>
          <w:rFonts w:ascii="Garamond" w:hAnsi="Garamond"/>
          <w:color w:val="000000"/>
          <w:sz w:val="24"/>
          <w:szCs w:val="24"/>
          <w:lang w:val="id-ID" w:bidi="ar-DZ"/>
        </w:rPr>
        <w:t xml:space="preserve"> </w:t>
      </w:r>
      <w:r w:rsidRPr="00F2534A">
        <w:rPr>
          <w:rFonts w:ascii="Garamond" w:hAnsi="Garamond"/>
          <w:color w:val="000000"/>
          <w:sz w:val="24"/>
          <w:szCs w:val="24"/>
          <w:lang w:val="id-ID" w:bidi="ar-DZ"/>
        </w:rPr>
        <w:t xml:space="preserve">not </w:t>
      </w:r>
      <w:r w:rsidRPr="00F2534A">
        <w:rPr>
          <w:rFonts w:ascii="Garamond" w:hAnsi="Garamond"/>
          <w:color w:val="000000"/>
          <w:sz w:val="24"/>
          <w:szCs w:val="24"/>
          <w:rtl/>
          <w:lang w:bidi="ar-DZ"/>
        </w:rPr>
        <w:t>للأ ستاذ خمس بنين</w:t>
      </w:r>
    </w:p>
    <w:p w:rsidR="00AC3E96" w:rsidRPr="00F2534A" w:rsidRDefault="00AC3E96" w:rsidP="00AC3E96">
      <w:pPr>
        <w:spacing w:line="360" w:lineRule="auto"/>
        <w:contextualSpacing/>
        <w:jc w:val="center"/>
        <w:rPr>
          <w:rFonts w:ascii="Garamond" w:hAnsi="Garamond"/>
          <w:color w:val="000000"/>
          <w:sz w:val="24"/>
          <w:szCs w:val="24"/>
          <w:lang w:bidi="ar-DZ"/>
        </w:rPr>
      </w:pPr>
    </w:p>
    <w:p w:rsidR="00AC3E96" w:rsidRPr="00F2534A" w:rsidRDefault="00AC3E96" w:rsidP="00AC3E96">
      <w:pPr>
        <w:spacing w:line="360" w:lineRule="auto"/>
        <w:contextualSpacing/>
        <w:jc w:val="both"/>
        <w:rPr>
          <w:rFonts w:ascii="Garamond" w:hAnsi="Garamond"/>
          <w:color w:val="000000"/>
          <w:sz w:val="24"/>
          <w:szCs w:val="24"/>
          <w:lang w:val="id-ID" w:bidi="ar-DZ"/>
        </w:rPr>
      </w:pPr>
      <w:r w:rsidRPr="00F2534A">
        <w:rPr>
          <w:rFonts w:ascii="Garamond" w:hAnsi="Garamond"/>
          <w:color w:val="000000"/>
          <w:sz w:val="24"/>
          <w:szCs w:val="24"/>
          <w:lang w:val="id-ID"/>
        </w:rPr>
        <w:t>Although the five child was only two were male and three were female, even though the male one and the other, w</w:t>
      </w:r>
      <w:r w:rsidR="00AA4E7B">
        <w:rPr>
          <w:rFonts w:ascii="Garamond" w:hAnsi="Garamond"/>
          <w:color w:val="000000"/>
          <w:sz w:val="24"/>
          <w:szCs w:val="24"/>
          <w:lang w:val="id-ID"/>
        </w:rPr>
        <w:t>hich amounts to four women .Word</w:t>
      </w:r>
      <w:r w:rsidRPr="00F2534A">
        <w:rPr>
          <w:rFonts w:ascii="Garamond" w:hAnsi="Garamond"/>
          <w:color w:val="000000"/>
          <w:sz w:val="24"/>
          <w:szCs w:val="24"/>
          <w:lang w:val="id-ID"/>
        </w:rPr>
        <w:t xml:space="preserve"> " </w:t>
      </w:r>
      <w:r w:rsidRPr="00F2534A">
        <w:rPr>
          <w:rFonts w:ascii="Garamond" w:hAnsi="Garamond"/>
          <w:color w:val="000000"/>
          <w:sz w:val="24"/>
          <w:szCs w:val="24"/>
          <w:rtl/>
          <w:lang w:bidi="ar-DZ"/>
        </w:rPr>
        <w:t xml:space="preserve">بنين" </w:t>
      </w:r>
      <w:r w:rsidRPr="00F2534A">
        <w:rPr>
          <w:rFonts w:ascii="Garamond" w:hAnsi="Garamond"/>
          <w:color w:val="000000"/>
          <w:sz w:val="24"/>
          <w:szCs w:val="24"/>
          <w:lang w:val="id-ID" w:bidi="ar-DZ"/>
        </w:rPr>
        <w:t>the plural form of "</w:t>
      </w:r>
      <w:r w:rsidRPr="00F2534A">
        <w:rPr>
          <w:rFonts w:ascii="Garamond" w:hAnsi="Garamond"/>
          <w:color w:val="000000"/>
          <w:sz w:val="24"/>
          <w:szCs w:val="24"/>
          <w:rtl/>
          <w:lang w:bidi="ar-DZ"/>
        </w:rPr>
        <w:t xml:space="preserve">ابن" </w:t>
      </w:r>
      <w:r w:rsidRPr="00F2534A">
        <w:rPr>
          <w:rFonts w:ascii="Garamond" w:hAnsi="Garamond"/>
          <w:color w:val="000000"/>
          <w:sz w:val="24"/>
          <w:szCs w:val="24"/>
          <w:lang w:val="id-ID" w:bidi="ar-DZ"/>
        </w:rPr>
        <w:t>which means the boys .Would but in the form of jam'nya, the word "</w:t>
      </w:r>
      <w:r w:rsidRPr="00F2534A">
        <w:rPr>
          <w:rFonts w:ascii="Garamond" w:hAnsi="Garamond"/>
          <w:color w:val="000000"/>
          <w:sz w:val="24"/>
          <w:szCs w:val="24"/>
          <w:rtl/>
          <w:lang w:bidi="ar-DZ"/>
        </w:rPr>
        <w:t xml:space="preserve">بنون" </w:t>
      </w:r>
      <w:r w:rsidRPr="00F2534A">
        <w:rPr>
          <w:rFonts w:ascii="Garamond" w:hAnsi="Garamond"/>
          <w:color w:val="000000"/>
          <w:sz w:val="24"/>
          <w:szCs w:val="24"/>
          <w:lang w:val="id-ID" w:bidi="ar-DZ"/>
        </w:rPr>
        <w:t xml:space="preserve"> or " </w:t>
      </w:r>
      <w:r w:rsidRPr="00F2534A">
        <w:rPr>
          <w:rFonts w:ascii="Garamond" w:hAnsi="Garamond"/>
          <w:color w:val="000000"/>
          <w:sz w:val="24"/>
          <w:szCs w:val="24"/>
          <w:rtl/>
          <w:lang w:bidi="ar-DZ"/>
        </w:rPr>
        <w:t xml:space="preserve">بنين" </w:t>
      </w:r>
      <w:r w:rsidRPr="00F2534A">
        <w:rPr>
          <w:rFonts w:ascii="Garamond" w:hAnsi="Garamond"/>
          <w:color w:val="000000"/>
          <w:sz w:val="24"/>
          <w:szCs w:val="24"/>
          <w:lang w:val="id-ID" w:bidi="ar-DZ"/>
        </w:rPr>
        <w:t xml:space="preserve">could represent boys and girls. </w:t>
      </w:r>
      <w:r w:rsidRPr="00F2534A">
        <w:rPr>
          <w:rFonts w:ascii="Garamond" w:hAnsi="Garamond"/>
          <w:color w:val="000000"/>
          <w:sz w:val="24"/>
          <w:szCs w:val="24"/>
          <w:lang w:bidi="ar-DZ"/>
        </w:rPr>
        <w:t>Thus the first phrase, without considering the underlying context, can mean two, namely the teacher's five children were all male; The second of the five chil</w:t>
      </w:r>
      <w:r w:rsidR="00AA4E7B">
        <w:rPr>
          <w:rFonts w:ascii="Garamond" w:hAnsi="Garamond"/>
          <w:color w:val="000000"/>
          <w:sz w:val="24"/>
          <w:szCs w:val="24"/>
          <w:lang w:bidi="ar-DZ"/>
        </w:rPr>
        <w:t>dren there are male teacher .</w:t>
      </w:r>
      <w:proofErr w:type="gramStart"/>
      <w:r w:rsidR="00AA4E7B">
        <w:rPr>
          <w:rFonts w:ascii="Garamond" w:hAnsi="Garamond"/>
          <w:color w:val="000000"/>
          <w:sz w:val="24"/>
          <w:szCs w:val="24"/>
          <w:lang w:bidi="ar-DZ"/>
        </w:rPr>
        <w:t>M</w:t>
      </w:r>
      <w:r w:rsidR="00AA4E7B">
        <w:rPr>
          <w:rFonts w:ascii="Garamond" w:hAnsi="Garamond"/>
          <w:color w:val="000000"/>
          <w:sz w:val="24"/>
          <w:szCs w:val="24"/>
          <w:lang w:val="id-ID" w:bidi="ar-DZ"/>
        </w:rPr>
        <w:t xml:space="preserve">ean </w:t>
      </w:r>
      <w:r w:rsidRPr="00F2534A">
        <w:rPr>
          <w:rFonts w:ascii="Garamond" w:hAnsi="Garamond"/>
          <w:color w:val="000000"/>
          <w:sz w:val="24"/>
          <w:szCs w:val="24"/>
          <w:lang w:bidi="ar-DZ"/>
        </w:rPr>
        <w:t xml:space="preserve"> first</w:t>
      </w:r>
      <w:proofErr w:type="gramEnd"/>
      <w:r w:rsidRPr="00F2534A">
        <w:rPr>
          <w:rFonts w:ascii="Garamond" w:hAnsi="Garamond"/>
          <w:color w:val="000000"/>
          <w:sz w:val="24"/>
          <w:szCs w:val="24"/>
          <w:lang w:bidi="ar-DZ"/>
        </w:rPr>
        <w:t xml:space="preserve"> expression is different from both .The expression of both the teacher meaningful only child of five 3 entirely .In women who do not possible expression among children there are men.</w:t>
      </w:r>
    </w:p>
    <w:p w:rsidR="00AC3E96" w:rsidRPr="00F2534A" w:rsidRDefault="00AC3E96" w:rsidP="00AC3E96">
      <w:pPr>
        <w:spacing w:line="360" w:lineRule="auto"/>
        <w:contextualSpacing/>
        <w:jc w:val="both"/>
        <w:rPr>
          <w:rFonts w:ascii="Garamond" w:hAnsi="Garamond"/>
          <w:color w:val="000000"/>
          <w:sz w:val="24"/>
          <w:szCs w:val="24"/>
          <w:lang w:val="id-ID" w:bidi="ar-DZ"/>
        </w:rPr>
      </w:pPr>
    </w:p>
    <w:p w:rsidR="00AC3E96" w:rsidRPr="00F2534A" w:rsidRDefault="00AC3E96" w:rsidP="00AC3E96">
      <w:pPr>
        <w:spacing w:after="0" w:line="360" w:lineRule="auto"/>
        <w:rPr>
          <w:rFonts w:ascii="Garamond" w:hAnsi="Garamond"/>
          <w:b/>
          <w:bCs/>
          <w:i/>
          <w:iCs/>
          <w:color w:val="000000"/>
          <w:sz w:val="24"/>
          <w:szCs w:val="24"/>
          <w:lang w:val="id-ID"/>
        </w:rPr>
      </w:pPr>
      <w:r w:rsidRPr="00F2534A">
        <w:rPr>
          <w:rFonts w:ascii="Garamond" w:hAnsi="Garamond"/>
          <w:b/>
          <w:bCs/>
          <w:i/>
          <w:iCs/>
          <w:color w:val="000000"/>
          <w:sz w:val="24"/>
          <w:szCs w:val="24"/>
        </w:rPr>
        <w:t xml:space="preserve">Muzakkar Take </w:t>
      </w:r>
      <w:proofErr w:type="gramStart"/>
      <w:r w:rsidRPr="00F2534A">
        <w:rPr>
          <w:rFonts w:ascii="Garamond" w:hAnsi="Garamond"/>
          <w:b/>
          <w:bCs/>
          <w:i/>
          <w:iCs/>
          <w:color w:val="000000"/>
          <w:sz w:val="24"/>
          <w:szCs w:val="24"/>
        </w:rPr>
        <w:t>Over</w:t>
      </w:r>
      <w:proofErr w:type="gramEnd"/>
      <w:r w:rsidRPr="00F2534A">
        <w:rPr>
          <w:rFonts w:ascii="Garamond" w:hAnsi="Garamond"/>
          <w:b/>
          <w:bCs/>
          <w:i/>
          <w:iCs/>
          <w:color w:val="000000"/>
          <w:sz w:val="24"/>
          <w:szCs w:val="24"/>
        </w:rPr>
        <w:t xml:space="preserve"> Universal</w:t>
      </w:r>
    </w:p>
    <w:p w:rsidR="00AC3E96" w:rsidRPr="00F2534A" w:rsidRDefault="00AC3E96" w:rsidP="00AC3E96">
      <w:pPr>
        <w:spacing w:after="0" w:line="360" w:lineRule="auto"/>
        <w:ind w:firstLine="360"/>
        <w:contextualSpacing/>
        <w:jc w:val="both"/>
        <w:rPr>
          <w:rFonts w:ascii="Garamond" w:hAnsi="Garamond"/>
          <w:color w:val="000000"/>
          <w:sz w:val="24"/>
          <w:szCs w:val="24"/>
        </w:rPr>
      </w:pPr>
      <w:r w:rsidRPr="00F2534A">
        <w:rPr>
          <w:rFonts w:ascii="Garamond" w:hAnsi="Garamond"/>
          <w:color w:val="000000"/>
          <w:sz w:val="24"/>
          <w:szCs w:val="24"/>
        </w:rPr>
        <w:t xml:space="preserve"> The origin of origin Muzakkar properties caused by the absence of signs, and the sig</w:t>
      </w:r>
      <w:r w:rsidR="00AA4E7B">
        <w:rPr>
          <w:rFonts w:ascii="Garamond" w:hAnsi="Garamond"/>
          <w:color w:val="000000"/>
          <w:sz w:val="24"/>
          <w:szCs w:val="24"/>
        </w:rPr>
        <w:t xml:space="preserve">n used as a bookmark </w:t>
      </w:r>
      <w:r w:rsidR="00AA4E7B">
        <w:rPr>
          <w:rFonts w:ascii="Garamond" w:hAnsi="Garamond"/>
          <w:color w:val="000000"/>
          <w:sz w:val="24"/>
          <w:szCs w:val="24"/>
          <w:lang w:val="id-ID"/>
        </w:rPr>
        <w:t>is</w:t>
      </w:r>
      <w:r w:rsidRPr="00F2534A">
        <w:rPr>
          <w:rFonts w:ascii="Garamond" w:hAnsi="Garamond"/>
          <w:color w:val="000000"/>
          <w:sz w:val="24"/>
          <w:szCs w:val="24"/>
        </w:rPr>
        <w:t xml:space="preserve"> mu'annas is a branch of Muzakkar.</w:t>
      </w:r>
    </w:p>
    <w:p w:rsidR="00AC3E96" w:rsidRPr="00F2534A" w:rsidRDefault="00AC3E96" w:rsidP="00AC3E96">
      <w:pPr>
        <w:spacing w:line="360" w:lineRule="auto"/>
        <w:contextualSpacing/>
        <w:rPr>
          <w:rFonts w:ascii="Garamond" w:hAnsi="Garamond"/>
          <w:b/>
          <w:bCs/>
          <w:color w:val="000000"/>
          <w:sz w:val="24"/>
          <w:szCs w:val="24"/>
        </w:rPr>
      </w:pPr>
      <w:r w:rsidRPr="00F2534A">
        <w:rPr>
          <w:rFonts w:ascii="Garamond" w:hAnsi="Garamond"/>
          <w:b/>
          <w:bCs/>
          <w:color w:val="000000"/>
          <w:sz w:val="24"/>
          <w:szCs w:val="24"/>
        </w:rPr>
        <w:t>1. System Conjunction Arabic</w:t>
      </w:r>
    </w:p>
    <w:p w:rsidR="00AC3E96" w:rsidRPr="00AA4E7B" w:rsidRDefault="00AC3E96" w:rsidP="00AA4E7B">
      <w:pPr>
        <w:spacing w:line="360" w:lineRule="auto"/>
        <w:ind w:firstLine="720"/>
        <w:jc w:val="both"/>
        <w:rPr>
          <w:rFonts w:ascii="Garamond" w:hAnsi="Garamond"/>
          <w:color w:val="000000"/>
          <w:sz w:val="24"/>
          <w:szCs w:val="24"/>
          <w:lang w:val="id-ID" w:bidi="ar-DZ"/>
        </w:rPr>
      </w:pPr>
      <w:r w:rsidRPr="00AA4E7B">
        <w:rPr>
          <w:rFonts w:ascii="Garamond" w:hAnsi="Garamond"/>
          <w:color w:val="000000"/>
          <w:sz w:val="24"/>
          <w:szCs w:val="24"/>
          <w:lang w:val="id-ID"/>
        </w:rPr>
        <w:t>Conjunctions system, Tasrif, in Arabic grammar put Muzakkar position precedes mu'annas, in verbs, adjectives and pronouns Al-Anbary say that there are two arguments show that the Muzakkar that precedes mu'annas (al-Muzakkar qabl al -mu'annas). The first is that we would like to order the following conjunctions "</w:t>
      </w:r>
      <w:r w:rsidRPr="00AA4E7B">
        <w:rPr>
          <w:rFonts w:ascii="Garamond" w:hAnsi="Garamond"/>
          <w:color w:val="000000"/>
          <w:sz w:val="24"/>
          <w:szCs w:val="24"/>
          <w:rtl/>
          <w:lang w:val="id-ID"/>
        </w:rPr>
        <w:t>قائم</w:t>
      </w:r>
      <w:r w:rsidRPr="00AA4E7B">
        <w:rPr>
          <w:rFonts w:ascii="Garamond" w:hAnsi="Garamond"/>
          <w:color w:val="000000"/>
          <w:sz w:val="24"/>
          <w:szCs w:val="24"/>
          <w:lang w:val="id-ID"/>
        </w:rPr>
        <w:t>" then "</w:t>
      </w:r>
      <w:r w:rsidRPr="00AA4E7B">
        <w:rPr>
          <w:rFonts w:ascii="Garamond" w:hAnsi="Garamond"/>
          <w:color w:val="000000"/>
          <w:sz w:val="24"/>
          <w:szCs w:val="24"/>
          <w:rtl/>
          <w:lang w:val="id-ID"/>
        </w:rPr>
        <w:t>قائمة</w:t>
      </w:r>
      <w:r w:rsidRPr="00AA4E7B">
        <w:rPr>
          <w:rFonts w:ascii="Garamond" w:hAnsi="Garamond"/>
          <w:color w:val="000000"/>
          <w:sz w:val="24"/>
          <w:szCs w:val="24"/>
          <w:lang w:val="id-ID"/>
        </w:rPr>
        <w:t>", "</w:t>
      </w:r>
      <w:r w:rsidRPr="00AA4E7B">
        <w:rPr>
          <w:rFonts w:ascii="Garamond" w:hAnsi="Garamond"/>
          <w:color w:val="000000"/>
          <w:sz w:val="24"/>
          <w:szCs w:val="24"/>
          <w:rtl/>
          <w:lang w:val="id-ID"/>
        </w:rPr>
        <w:t>قاعد</w:t>
      </w:r>
      <w:r w:rsidRPr="00AA4E7B">
        <w:rPr>
          <w:rFonts w:ascii="Garamond" w:hAnsi="Garamond"/>
          <w:color w:val="000000"/>
          <w:sz w:val="24"/>
          <w:szCs w:val="24"/>
          <w:lang w:val="id-ID"/>
        </w:rPr>
        <w:t>" then "</w:t>
      </w:r>
      <w:r w:rsidRPr="00AA4E7B">
        <w:rPr>
          <w:rFonts w:ascii="Garamond" w:hAnsi="Garamond"/>
          <w:color w:val="000000"/>
          <w:sz w:val="24"/>
          <w:szCs w:val="24"/>
          <w:rtl/>
          <w:lang w:val="id-ID"/>
        </w:rPr>
        <w:t>فائدة</w:t>
      </w:r>
      <w:r w:rsidRPr="00AA4E7B">
        <w:rPr>
          <w:rFonts w:ascii="Garamond" w:hAnsi="Garamond"/>
          <w:color w:val="000000"/>
          <w:sz w:val="24"/>
          <w:szCs w:val="24"/>
          <w:lang w:val="id-ID"/>
        </w:rPr>
        <w:t>" and "</w:t>
      </w:r>
      <w:r w:rsidRPr="00AA4E7B">
        <w:rPr>
          <w:rFonts w:ascii="Garamond" w:hAnsi="Garamond"/>
          <w:color w:val="000000"/>
          <w:sz w:val="24"/>
          <w:szCs w:val="24"/>
          <w:rtl/>
          <w:lang w:val="id-ID"/>
        </w:rPr>
        <w:t>جالس</w:t>
      </w:r>
      <w:r w:rsidRPr="00AA4E7B">
        <w:rPr>
          <w:rFonts w:ascii="Garamond" w:hAnsi="Garamond"/>
          <w:color w:val="000000"/>
          <w:sz w:val="24"/>
          <w:szCs w:val="24"/>
          <w:lang w:val="id-ID"/>
        </w:rPr>
        <w:t>" and then "</w:t>
      </w:r>
      <w:r w:rsidRPr="00AA4E7B">
        <w:rPr>
          <w:rFonts w:ascii="Garamond" w:hAnsi="Garamond"/>
          <w:color w:val="000000"/>
          <w:sz w:val="24"/>
          <w:szCs w:val="24"/>
          <w:rtl/>
          <w:lang w:val="id-ID"/>
        </w:rPr>
        <w:t>جالسة</w:t>
      </w:r>
      <w:r w:rsidRPr="00AA4E7B">
        <w:rPr>
          <w:rFonts w:ascii="Garamond" w:hAnsi="Garamond"/>
          <w:color w:val="000000"/>
          <w:sz w:val="24"/>
          <w:szCs w:val="24"/>
          <w:lang w:val="id-ID"/>
        </w:rPr>
        <w:t xml:space="preserve">" It can be seen from here that the mu'annas is yanh word forms have additional forms muzakkarnya.The plus that's what it came from.Secondly, if we look at things from a distance, and it is unclear object, it will be stated that it is " </w:t>
      </w:r>
      <w:r w:rsidRPr="00AA4E7B">
        <w:rPr>
          <w:rFonts w:ascii="Garamond" w:hAnsi="Garamond"/>
          <w:color w:val="000000"/>
          <w:sz w:val="24"/>
          <w:szCs w:val="24"/>
          <w:rtl/>
          <w:lang w:bidi="ar-DZ"/>
        </w:rPr>
        <w:t>شخص"</w:t>
      </w:r>
      <w:r w:rsidRPr="00AA4E7B">
        <w:rPr>
          <w:rFonts w:ascii="Garamond" w:hAnsi="Garamond"/>
          <w:color w:val="000000"/>
          <w:sz w:val="24"/>
          <w:szCs w:val="24"/>
          <w:lang w:val="id-ID" w:bidi="ar-DZ"/>
        </w:rPr>
        <w:t>It is "</w:t>
      </w:r>
      <w:r w:rsidRPr="00AA4E7B">
        <w:rPr>
          <w:rFonts w:ascii="Garamond" w:hAnsi="Garamond"/>
          <w:color w:val="000000"/>
          <w:sz w:val="24"/>
          <w:szCs w:val="24"/>
          <w:rtl/>
          <w:lang w:bidi="ar-DZ"/>
        </w:rPr>
        <w:t>شيء".</w:t>
      </w:r>
      <w:r w:rsidRPr="00AA4E7B">
        <w:rPr>
          <w:rFonts w:ascii="Garamond" w:hAnsi="Garamond"/>
          <w:color w:val="000000"/>
          <w:sz w:val="24"/>
          <w:szCs w:val="24"/>
          <w:lang w:val="id-ID" w:bidi="ar-DZ"/>
        </w:rPr>
        <w:t xml:space="preserve">Only after getting clarity we denote " </w:t>
      </w:r>
      <w:r w:rsidRPr="00AA4E7B">
        <w:rPr>
          <w:rFonts w:ascii="Garamond" w:hAnsi="Garamond"/>
          <w:color w:val="000000"/>
          <w:sz w:val="24"/>
          <w:szCs w:val="24"/>
          <w:rtl/>
          <w:lang w:bidi="ar-DZ"/>
        </w:rPr>
        <w:t xml:space="preserve">امرأة","دابة" </w:t>
      </w:r>
      <w:r w:rsidRPr="00AA4E7B">
        <w:rPr>
          <w:rFonts w:ascii="Garamond" w:hAnsi="Garamond"/>
          <w:color w:val="000000"/>
          <w:sz w:val="24"/>
          <w:szCs w:val="24"/>
          <w:lang w:val="id-ID" w:bidi="ar-DZ"/>
        </w:rPr>
        <w:t>and so forth.</w:t>
      </w:r>
      <w:r w:rsidRPr="00AA4E7B">
        <w:rPr>
          <w:rStyle w:val="FootnoteReference"/>
          <w:rFonts w:ascii="Garamond" w:hAnsi="Garamond"/>
          <w:color w:val="000000"/>
          <w:sz w:val="24"/>
          <w:szCs w:val="24"/>
          <w:lang w:bidi="ar-DZ"/>
        </w:rPr>
        <w:footnoteReference w:id="10"/>
      </w:r>
    </w:p>
    <w:p w:rsidR="00AC3E96" w:rsidRPr="00F2534A" w:rsidRDefault="00AC3E96" w:rsidP="00AC3E96">
      <w:pPr>
        <w:pStyle w:val="ListParagraph"/>
        <w:numPr>
          <w:ilvl w:val="0"/>
          <w:numId w:val="34"/>
        </w:numPr>
        <w:spacing w:after="0" w:line="360" w:lineRule="auto"/>
        <w:ind w:left="284" w:hanging="284"/>
        <w:jc w:val="both"/>
        <w:rPr>
          <w:rFonts w:ascii="Garamond" w:hAnsi="Garamond"/>
          <w:b/>
          <w:bCs/>
          <w:color w:val="000000"/>
          <w:sz w:val="24"/>
          <w:szCs w:val="24"/>
          <w:lang w:val="id-ID" w:bidi="ar-DZ"/>
        </w:rPr>
      </w:pPr>
      <w:r w:rsidRPr="00F2534A">
        <w:rPr>
          <w:rFonts w:ascii="Garamond" w:hAnsi="Garamond"/>
          <w:b/>
          <w:bCs/>
          <w:color w:val="000000"/>
          <w:sz w:val="24"/>
          <w:szCs w:val="24"/>
          <w:lang w:bidi="ar-DZ"/>
        </w:rPr>
        <w:t>Precedence Of Expression</w:t>
      </w:r>
    </w:p>
    <w:p w:rsidR="00AC3E96" w:rsidRPr="00F2534A" w:rsidRDefault="00AC3E96" w:rsidP="00F2534A">
      <w:pPr>
        <w:spacing w:after="0" w:line="360" w:lineRule="auto"/>
        <w:ind w:firstLine="720"/>
        <w:jc w:val="both"/>
        <w:rPr>
          <w:rFonts w:ascii="Garamond" w:hAnsi="Garamond"/>
          <w:b/>
          <w:bCs/>
          <w:color w:val="000000"/>
          <w:sz w:val="24"/>
          <w:szCs w:val="24"/>
          <w:lang w:bidi="ar-DZ"/>
        </w:rPr>
      </w:pPr>
      <w:r w:rsidRPr="00F2534A">
        <w:rPr>
          <w:rFonts w:ascii="Garamond" w:hAnsi="Garamond"/>
          <w:color w:val="000000"/>
          <w:sz w:val="24"/>
          <w:szCs w:val="24"/>
          <w:lang w:bidi="ar-DZ"/>
        </w:rPr>
        <w:t xml:space="preserve"> </w:t>
      </w:r>
      <w:r w:rsidR="00F2534A">
        <w:rPr>
          <w:rFonts w:ascii="Garamond" w:hAnsi="Garamond"/>
          <w:color w:val="000000"/>
          <w:sz w:val="24"/>
          <w:szCs w:val="24"/>
          <w:lang w:val="id-ID" w:bidi="ar-DZ"/>
        </w:rPr>
        <w:t xml:space="preserve">In the expression of </w:t>
      </w:r>
      <w:r w:rsidRPr="00F2534A">
        <w:rPr>
          <w:rFonts w:ascii="Garamond" w:hAnsi="Garamond"/>
          <w:color w:val="000000"/>
          <w:sz w:val="24"/>
          <w:szCs w:val="24"/>
          <w:lang w:bidi="ar-DZ"/>
        </w:rPr>
        <w:t xml:space="preserve"> male and female, who Muzakkar declared in front of mu'annas .. Generally, in a context where there is no reason rhetorical consideration, the layout of expression that states the presence of these two types will pu</w:t>
      </w:r>
      <w:r w:rsidR="00AA4E7B">
        <w:rPr>
          <w:rFonts w:ascii="Garamond" w:hAnsi="Garamond"/>
          <w:color w:val="000000"/>
          <w:sz w:val="24"/>
          <w:szCs w:val="24"/>
          <w:lang w:bidi="ar-DZ"/>
        </w:rPr>
        <w:t xml:space="preserve">t the man who preceded </w:t>
      </w:r>
      <w:r w:rsidR="00AA4E7B">
        <w:rPr>
          <w:rFonts w:ascii="Garamond" w:hAnsi="Garamond"/>
          <w:color w:val="000000"/>
          <w:sz w:val="24"/>
          <w:szCs w:val="24"/>
          <w:lang w:val="id-ID" w:bidi="ar-DZ"/>
        </w:rPr>
        <w:t xml:space="preserve">women </w:t>
      </w:r>
      <w:r w:rsidRPr="00F2534A">
        <w:rPr>
          <w:rFonts w:ascii="Garamond" w:hAnsi="Garamond"/>
          <w:color w:val="000000"/>
          <w:sz w:val="24"/>
          <w:szCs w:val="24"/>
          <w:lang w:bidi="ar-DZ"/>
        </w:rPr>
        <w:t>.Ini can be interpreted as the pri</w:t>
      </w:r>
      <w:r w:rsidR="00AA4E7B">
        <w:rPr>
          <w:rFonts w:ascii="Garamond" w:hAnsi="Garamond"/>
          <w:color w:val="000000"/>
          <w:sz w:val="24"/>
          <w:szCs w:val="24"/>
          <w:lang w:bidi="ar-DZ"/>
        </w:rPr>
        <w:t>macy of man over perempuan</w:t>
      </w:r>
      <w:r w:rsidR="00AA4E7B">
        <w:rPr>
          <w:rFonts w:ascii="Garamond" w:hAnsi="Garamond"/>
          <w:color w:val="000000"/>
          <w:sz w:val="24"/>
          <w:szCs w:val="24"/>
          <w:lang w:val="id-ID" w:bidi="ar-DZ"/>
        </w:rPr>
        <w:t xml:space="preserve"> in</w:t>
      </w:r>
      <w:r w:rsidRPr="00F2534A">
        <w:rPr>
          <w:rFonts w:ascii="Garamond" w:hAnsi="Garamond"/>
          <w:color w:val="000000"/>
          <w:sz w:val="24"/>
          <w:szCs w:val="24"/>
          <w:lang w:bidi="ar-DZ"/>
        </w:rPr>
        <w:t xml:space="preserve"> order to maintain these qualities, Abu Hayyan al-Tawhidiy</w:t>
      </w:r>
      <w:r w:rsidRPr="00F2534A">
        <w:rPr>
          <w:rStyle w:val="FootnoteReference"/>
          <w:rFonts w:ascii="Garamond" w:hAnsi="Garamond"/>
          <w:color w:val="000000"/>
          <w:sz w:val="24"/>
          <w:szCs w:val="24"/>
          <w:lang w:bidi="ar-DZ"/>
        </w:rPr>
        <w:footnoteReference w:id="11"/>
      </w:r>
      <w:r w:rsidRPr="00F2534A">
        <w:rPr>
          <w:rFonts w:ascii="Garamond" w:hAnsi="Garamond"/>
          <w:color w:val="000000"/>
          <w:sz w:val="24"/>
          <w:szCs w:val="24"/>
          <w:lang w:bidi="ar-DZ"/>
        </w:rPr>
        <w:t xml:space="preserve"> trying to maintain the primacy of men over women when asked by a minister of the first women in the letter al-Shura paragraph 49, a case which shows that God gives homage to the women, the verse reads:</w:t>
      </w:r>
    </w:p>
    <w:p w:rsidR="00AC3E96" w:rsidRPr="00F2534A" w:rsidRDefault="00AC3E96" w:rsidP="00AC3E96">
      <w:pPr>
        <w:spacing w:line="360" w:lineRule="auto"/>
        <w:ind w:firstLineChars="200" w:firstLine="480"/>
        <w:contextualSpacing/>
        <w:jc w:val="right"/>
        <w:rPr>
          <w:rFonts w:ascii="Garamond" w:hAnsi="Garamond"/>
          <w:color w:val="000000"/>
          <w:sz w:val="24"/>
          <w:szCs w:val="24"/>
          <w:rtl/>
          <w:lang w:bidi="ar-DZ"/>
        </w:rPr>
      </w:pPr>
      <w:r w:rsidRPr="00F2534A">
        <w:rPr>
          <w:rFonts w:ascii="Garamond" w:hAnsi="Garamond"/>
          <w:color w:val="000000"/>
          <w:sz w:val="24"/>
          <w:szCs w:val="24"/>
          <w:rtl/>
          <w:lang w:bidi="ar-DZ"/>
        </w:rPr>
        <w:t>يهب لمن يشاء اناثا ويهب لمن يشاء الذكور</w:t>
      </w:r>
    </w:p>
    <w:p w:rsidR="00AC3E96" w:rsidRPr="00F2534A" w:rsidRDefault="00AC3E96" w:rsidP="00AC3E96">
      <w:pPr>
        <w:spacing w:line="360" w:lineRule="auto"/>
        <w:ind w:firstLineChars="200" w:firstLine="480"/>
        <w:contextualSpacing/>
        <w:jc w:val="both"/>
        <w:rPr>
          <w:rFonts w:ascii="Garamond" w:hAnsi="Garamond"/>
          <w:color w:val="000000"/>
          <w:sz w:val="24"/>
          <w:szCs w:val="24"/>
          <w:lang w:bidi="ar-DZ"/>
        </w:rPr>
      </w:pPr>
      <w:r w:rsidRPr="00F2534A">
        <w:rPr>
          <w:rFonts w:ascii="Garamond" w:hAnsi="Garamond"/>
          <w:color w:val="000000"/>
          <w:sz w:val="24"/>
          <w:szCs w:val="24"/>
          <w:lang w:bidi="ar-DZ"/>
        </w:rPr>
        <w:t xml:space="preserve">He states in this regard there is a need to consider .Sang questioner asks: What is it? Abu Hayyan al-Tauhidiy answer: women are, first, as you say, but he appears in the form of indefinite, </w:t>
      </w:r>
      <w:r w:rsidR="00AA4E7B">
        <w:rPr>
          <w:rFonts w:ascii="Garamond" w:hAnsi="Garamond"/>
          <w:color w:val="000000"/>
          <w:sz w:val="24"/>
          <w:szCs w:val="24"/>
          <w:lang w:bidi="ar-DZ"/>
        </w:rPr>
        <w:t>nakitlrah</w:t>
      </w:r>
      <w:r w:rsidR="00AA4E7B">
        <w:rPr>
          <w:rFonts w:ascii="Garamond" w:hAnsi="Garamond"/>
          <w:color w:val="000000"/>
          <w:sz w:val="24"/>
          <w:szCs w:val="24"/>
          <w:lang w:val="id-ID" w:bidi="ar-DZ"/>
        </w:rPr>
        <w:t xml:space="preserve"> and</w:t>
      </w:r>
      <w:r w:rsidRPr="00F2534A">
        <w:rPr>
          <w:rFonts w:ascii="Garamond" w:hAnsi="Garamond"/>
          <w:color w:val="000000"/>
          <w:sz w:val="24"/>
          <w:szCs w:val="24"/>
          <w:lang w:bidi="ar-DZ"/>
        </w:rPr>
        <w:t xml:space="preserve"> men mentioned after the woman, but he appears in the form of a sp</w:t>
      </w:r>
      <w:r w:rsidR="00AA4E7B">
        <w:rPr>
          <w:rFonts w:ascii="Garamond" w:hAnsi="Garamond"/>
          <w:color w:val="000000"/>
          <w:sz w:val="24"/>
          <w:szCs w:val="24"/>
          <w:lang w:bidi="ar-DZ"/>
        </w:rPr>
        <w:t>ecific vocabulary</w:t>
      </w:r>
      <w:proofErr w:type="gramStart"/>
      <w:r w:rsidR="00AA4E7B">
        <w:rPr>
          <w:rFonts w:ascii="Garamond" w:hAnsi="Garamond"/>
          <w:color w:val="000000"/>
          <w:sz w:val="24"/>
          <w:szCs w:val="24"/>
          <w:lang w:bidi="ar-DZ"/>
        </w:rPr>
        <w:t xml:space="preserve">, </w:t>
      </w:r>
      <w:r w:rsidRPr="00F2534A">
        <w:rPr>
          <w:rFonts w:ascii="Garamond" w:hAnsi="Garamond"/>
          <w:color w:val="000000"/>
          <w:sz w:val="24"/>
          <w:szCs w:val="24"/>
          <w:lang w:bidi="ar-DZ"/>
        </w:rPr>
        <w:t xml:space="preserve"> ma'rifah</w:t>
      </w:r>
      <w:proofErr w:type="gramEnd"/>
      <w:r w:rsidRPr="00F2534A">
        <w:rPr>
          <w:rFonts w:ascii="Garamond" w:hAnsi="Garamond"/>
          <w:color w:val="000000"/>
          <w:sz w:val="24"/>
          <w:szCs w:val="24"/>
          <w:lang w:bidi="ar-DZ"/>
        </w:rPr>
        <w:t xml:space="preserve"> called the end more important than nakirah mentioned first.</w:t>
      </w:r>
    </w:p>
    <w:p w:rsidR="00AC3E96" w:rsidRPr="00F2534A" w:rsidRDefault="00AC3E96" w:rsidP="00AC3E96">
      <w:pPr>
        <w:spacing w:line="360" w:lineRule="auto"/>
        <w:ind w:firstLineChars="200" w:firstLine="480"/>
        <w:contextualSpacing/>
        <w:rPr>
          <w:rFonts w:ascii="Garamond" w:hAnsi="Garamond"/>
          <w:color w:val="000000"/>
          <w:sz w:val="24"/>
          <w:szCs w:val="24"/>
          <w:rtl/>
          <w:lang w:bidi="ar-DZ"/>
        </w:rPr>
      </w:pPr>
    </w:p>
    <w:p w:rsidR="00AC3E96" w:rsidRPr="00F2534A" w:rsidRDefault="00AC3E96" w:rsidP="00AC3E96">
      <w:pPr>
        <w:spacing w:line="360" w:lineRule="auto"/>
        <w:contextualSpacing/>
        <w:rPr>
          <w:rFonts w:ascii="Garamond" w:hAnsi="Garamond"/>
          <w:b/>
          <w:bCs/>
          <w:color w:val="000000"/>
          <w:sz w:val="24"/>
          <w:szCs w:val="24"/>
          <w:lang w:bidi="ar-DZ"/>
        </w:rPr>
      </w:pPr>
      <w:r w:rsidRPr="00F2534A">
        <w:rPr>
          <w:rFonts w:ascii="Garamond" w:hAnsi="Garamond"/>
          <w:b/>
          <w:bCs/>
          <w:color w:val="000000"/>
          <w:sz w:val="24"/>
          <w:szCs w:val="24"/>
          <w:lang w:bidi="ar-DZ"/>
        </w:rPr>
        <w:t xml:space="preserve">3. Signs Mu'annas -Muzakaar </w:t>
      </w:r>
    </w:p>
    <w:p w:rsidR="00AC3E96" w:rsidRPr="00F2534A" w:rsidRDefault="00AC3E96" w:rsidP="00AC3E96">
      <w:pPr>
        <w:spacing w:line="360" w:lineRule="auto"/>
        <w:ind w:firstLineChars="200" w:firstLine="480"/>
        <w:contextualSpacing/>
        <w:jc w:val="both"/>
        <w:rPr>
          <w:rFonts w:ascii="Garamond" w:hAnsi="Garamond"/>
          <w:color w:val="000000"/>
          <w:sz w:val="24"/>
          <w:szCs w:val="24"/>
          <w:lang w:bidi="ar-DZ"/>
        </w:rPr>
      </w:pPr>
      <w:r w:rsidRPr="00F2534A">
        <w:rPr>
          <w:rFonts w:ascii="Garamond" w:hAnsi="Garamond"/>
          <w:color w:val="000000"/>
          <w:sz w:val="24"/>
          <w:szCs w:val="24"/>
          <w:lang w:bidi="ar-DZ"/>
        </w:rPr>
        <w:t>The letter waw and singular masculine pronoun "</w:t>
      </w:r>
      <w:r w:rsidRPr="00F2534A">
        <w:rPr>
          <w:rFonts w:ascii="Garamond" w:hAnsi="Garamond"/>
          <w:color w:val="000000"/>
          <w:sz w:val="24"/>
          <w:szCs w:val="24"/>
          <w:rtl/>
          <w:lang w:bidi="ar-DZ"/>
        </w:rPr>
        <w:t xml:space="preserve">هو" </w:t>
      </w:r>
      <w:r w:rsidRPr="00F2534A">
        <w:rPr>
          <w:rFonts w:ascii="Garamond" w:hAnsi="Garamond"/>
          <w:color w:val="000000"/>
          <w:sz w:val="24"/>
          <w:szCs w:val="24"/>
          <w:lang w:bidi="ar-DZ"/>
        </w:rPr>
        <w:t>and letters yes' in the singular pronoun Femina "</w:t>
      </w:r>
      <w:r w:rsidRPr="00F2534A">
        <w:rPr>
          <w:rFonts w:ascii="Garamond" w:hAnsi="Garamond"/>
          <w:color w:val="000000"/>
          <w:sz w:val="24"/>
          <w:szCs w:val="24"/>
          <w:rtl/>
          <w:lang w:bidi="ar-DZ"/>
        </w:rPr>
        <w:t>هي".</w:t>
      </w:r>
      <w:r w:rsidRPr="00F2534A">
        <w:rPr>
          <w:rFonts w:ascii="Garamond" w:hAnsi="Garamond"/>
          <w:color w:val="000000"/>
          <w:sz w:val="24"/>
          <w:szCs w:val="24"/>
          <w:lang w:bidi="ar-DZ"/>
        </w:rPr>
        <w:t>Similarly, in the shape of an 'it, namely the letter "meme" on the pronoun hours' masculine third person and the second person "</w:t>
      </w:r>
      <w:r w:rsidRPr="00F2534A">
        <w:rPr>
          <w:rFonts w:ascii="Garamond" w:hAnsi="Garamond"/>
          <w:color w:val="000000"/>
          <w:sz w:val="24"/>
          <w:szCs w:val="24"/>
          <w:rtl/>
          <w:lang w:bidi="ar-DZ"/>
        </w:rPr>
        <w:t xml:space="preserve">هم " </w:t>
      </w:r>
      <w:r w:rsidRPr="00F2534A">
        <w:rPr>
          <w:rFonts w:ascii="Garamond" w:hAnsi="Garamond"/>
          <w:color w:val="000000"/>
          <w:sz w:val="24"/>
          <w:szCs w:val="24"/>
          <w:lang w:bidi="ar-DZ"/>
        </w:rPr>
        <w:t>and "</w:t>
      </w:r>
      <w:r w:rsidRPr="00F2534A">
        <w:rPr>
          <w:rFonts w:ascii="Garamond" w:hAnsi="Garamond"/>
          <w:color w:val="000000"/>
          <w:sz w:val="24"/>
          <w:szCs w:val="24"/>
          <w:rtl/>
          <w:lang w:bidi="ar-DZ"/>
        </w:rPr>
        <w:t xml:space="preserve">كم" , </w:t>
      </w:r>
      <w:r w:rsidRPr="00F2534A">
        <w:rPr>
          <w:rFonts w:ascii="Garamond" w:hAnsi="Garamond"/>
          <w:color w:val="000000"/>
          <w:sz w:val="24"/>
          <w:szCs w:val="24"/>
          <w:lang w:bidi="ar-DZ"/>
        </w:rPr>
        <w:t>the letter "nun" in the pronoun hours' femina third person and the second person "</w:t>
      </w:r>
      <w:r w:rsidRPr="00F2534A">
        <w:rPr>
          <w:rFonts w:ascii="Garamond" w:hAnsi="Garamond"/>
          <w:color w:val="000000"/>
          <w:sz w:val="24"/>
          <w:szCs w:val="24"/>
          <w:rtl/>
          <w:lang w:bidi="ar-DZ"/>
        </w:rPr>
        <w:t>هن"</w:t>
      </w:r>
      <w:r w:rsidRPr="00F2534A">
        <w:rPr>
          <w:rFonts w:ascii="Garamond" w:hAnsi="Garamond"/>
          <w:color w:val="000000"/>
          <w:sz w:val="24"/>
          <w:szCs w:val="24"/>
          <w:lang w:bidi="ar-DZ"/>
        </w:rPr>
        <w:t xml:space="preserve">and" </w:t>
      </w:r>
      <w:r w:rsidRPr="00F2534A">
        <w:rPr>
          <w:rFonts w:ascii="Garamond" w:hAnsi="Garamond"/>
          <w:color w:val="000000"/>
          <w:sz w:val="24"/>
          <w:szCs w:val="24"/>
          <w:rtl/>
          <w:lang w:bidi="ar-DZ"/>
        </w:rPr>
        <w:t>كن".</w:t>
      </w:r>
      <w:r w:rsidRPr="00F2534A">
        <w:rPr>
          <w:rFonts w:ascii="Garamond" w:hAnsi="Garamond"/>
          <w:color w:val="000000"/>
          <w:sz w:val="24"/>
          <w:szCs w:val="24"/>
          <w:lang w:bidi="ar-DZ"/>
        </w:rPr>
        <w:t>The letter "waw" and meme in this case precedes the letter "O" and "nun" in alphabetical order.</w:t>
      </w:r>
    </w:p>
    <w:p w:rsidR="00AC3E96" w:rsidRPr="00F2534A" w:rsidRDefault="00AC3E96" w:rsidP="00F2534A">
      <w:pPr>
        <w:spacing w:line="360" w:lineRule="auto"/>
        <w:ind w:firstLineChars="200" w:firstLine="480"/>
        <w:contextualSpacing/>
        <w:jc w:val="both"/>
        <w:rPr>
          <w:rFonts w:ascii="Garamond" w:hAnsi="Garamond"/>
          <w:color w:val="000000"/>
          <w:sz w:val="24"/>
          <w:szCs w:val="24"/>
          <w:lang w:val="id-ID" w:bidi="ar-DZ"/>
        </w:rPr>
      </w:pPr>
      <w:r w:rsidRPr="00F2534A">
        <w:rPr>
          <w:rFonts w:ascii="Garamond" w:hAnsi="Garamond"/>
          <w:color w:val="000000"/>
          <w:sz w:val="24"/>
          <w:szCs w:val="24"/>
          <w:lang w:bidi="ar-DZ"/>
        </w:rPr>
        <w:t>How the "waw" in the third person jama 'masculine past tense verb and is or in the form of a second person jama' masculine on the work order and a "nun" in the third person and second jama 'femina on the same verb? The letter wa</w:t>
      </w:r>
      <w:r w:rsidR="00AA4E7B">
        <w:rPr>
          <w:rFonts w:ascii="Garamond" w:hAnsi="Garamond"/>
          <w:color w:val="000000"/>
          <w:sz w:val="24"/>
          <w:szCs w:val="24"/>
          <w:lang w:bidi="ar-DZ"/>
        </w:rPr>
        <w:t>w appear after alfabetis.</w:t>
      </w:r>
      <w:r w:rsidR="00AA4E7B">
        <w:rPr>
          <w:rFonts w:ascii="Garamond" w:hAnsi="Garamond"/>
          <w:color w:val="000000"/>
          <w:sz w:val="24"/>
          <w:szCs w:val="24"/>
          <w:lang w:val="id-ID" w:bidi="ar-DZ"/>
        </w:rPr>
        <w:t xml:space="preserve">By </w:t>
      </w:r>
      <w:r w:rsidRPr="00F2534A">
        <w:rPr>
          <w:rFonts w:ascii="Garamond" w:hAnsi="Garamond"/>
          <w:color w:val="000000"/>
          <w:sz w:val="24"/>
          <w:szCs w:val="24"/>
          <w:lang w:bidi="ar-DZ"/>
        </w:rPr>
        <w:t>nun in the order thus to this case Muzakkar signs were absent ahead of mu'annas mark.</w:t>
      </w:r>
    </w:p>
    <w:p w:rsidR="00AC3E96" w:rsidRPr="00F2534A" w:rsidRDefault="00AC3E96" w:rsidP="00AC3E96">
      <w:pPr>
        <w:spacing w:line="360" w:lineRule="auto"/>
        <w:contextualSpacing/>
        <w:rPr>
          <w:rFonts w:ascii="Garamond" w:hAnsi="Garamond"/>
          <w:b/>
          <w:bCs/>
          <w:i/>
          <w:iCs/>
          <w:color w:val="000000"/>
          <w:sz w:val="24"/>
          <w:szCs w:val="24"/>
          <w:lang w:bidi="ar-DZ"/>
        </w:rPr>
      </w:pPr>
      <w:r w:rsidRPr="00F2534A">
        <w:rPr>
          <w:rFonts w:ascii="Garamond" w:hAnsi="Garamond"/>
          <w:b/>
          <w:bCs/>
          <w:i/>
          <w:iCs/>
          <w:color w:val="000000"/>
          <w:sz w:val="24"/>
          <w:szCs w:val="24"/>
          <w:lang w:bidi="ar-DZ"/>
        </w:rPr>
        <w:t xml:space="preserve">Muzakkar Mu'annas Being Above And Below </w:t>
      </w:r>
    </w:p>
    <w:p w:rsidR="00AC3E96" w:rsidRPr="00F2534A" w:rsidRDefault="00AC3E96" w:rsidP="00AC3E96">
      <w:pPr>
        <w:spacing w:line="360" w:lineRule="auto"/>
        <w:ind w:firstLineChars="200" w:firstLine="480"/>
        <w:contextualSpacing/>
        <w:jc w:val="both"/>
        <w:rPr>
          <w:rFonts w:ascii="Garamond" w:hAnsi="Garamond"/>
          <w:color w:val="000000"/>
          <w:sz w:val="24"/>
          <w:szCs w:val="24"/>
          <w:lang w:bidi="ar-DZ"/>
        </w:rPr>
      </w:pPr>
      <w:r w:rsidRPr="00F2534A">
        <w:rPr>
          <w:rFonts w:ascii="Garamond" w:hAnsi="Garamond"/>
          <w:color w:val="000000"/>
          <w:sz w:val="24"/>
          <w:szCs w:val="24"/>
          <w:lang w:bidi="ar-DZ"/>
        </w:rPr>
        <w:t xml:space="preserve">Being the language originally agreed in the form of a particular sound community </w:t>
      </w:r>
      <w:proofErr w:type="gramStart"/>
      <w:r w:rsidRPr="00F2534A">
        <w:rPr>
          <w:rFonts w:ascii="Garamond" w:hAnsi="Garamond"/>
          <w:color w:val="000000"/>
          <w:sz w:val="24"/>
          <w:szCs w:val="24"/>
          <w:lang w:bidi="ar-DZ"/>
        </w:rPr>
        <w:t>groups</w:t>
      </w:r>
      <w:proofErr w:type="gramEnd"/>
      <w:r w:rsidRPr="00F2534A">
        <w:rPr>
          <w:rFonts w:ascii="Garamond" w:hAnsi="Garamond"/>
          <w:color w:val="000000"/>
          <w:sz w:val="24"/>
          <w:szCs w:val="24"/>
          <w:lang w:bidi="ar-DZ"/>
        </w:rPr>
        <w:t xml:space="preserve"> wearer. The definition given by Ibn Jinniy</w:t>
      </w:r>
      <w:r w:rsidRPr="00F2534A">
        <w:rPr>
          <w:rStyle w:val="FootnoteReference"/>
          <w:rFonts w:ascii="Garamond" w:hAnsi="Garamond"/>
          <w:color w:val="000000"/>
          <w:sz w:val="24"/>
          <w:szCs w:val="24"/>
          <w:lang w:bidi="ar-DZ"/>
        </w:rPr>
        <w:footnoteReference w:id="12"/>
      </w:r>
      <w:r w:rsidRPr="00F2534A">
        <w:rPr>
          <w:rFonts w:ascii="Garamond" w:hAnsi="Garamond"/>
          <w:color w:val="000000"/>
          <w:sz w:val="24"/>
          <w:szCs w:val="24"/>
          <w:lang w:bidi="ar-DZ"/>
        </w:rPr>
        <w:t>the language is:</w:t>
      </w:r>
    </w:p>
    <w:p w:rsidR="00AC3E96" w:rsidRPr="00F2534A" w:rsidRDefault="00AC3E96" w:rsidP="00AC3E96">
      <w:pPr>
        <w:spacing w:line="360" w:lineRule="auto"/>
        <w:ind w:firstLineChars="200" w:firstLine="480"/>
        <w:contextualSpacing/>
        <w:jc w:val="right"/>
        <w:rPr>
          <w:rFonts w:ascii="Garamond" w:hAnsi="Garamond"/>
          <w:color w:val="000000"/>
          <w:sz w:val="24"/>
          <w:szCs w:val="24"/>
          <w:rtl/>
          <w:lang w:bidi="ar-DZ"/>
        </w:rPr>
      </w:pPr>
      <w:r w:rsidRPr="00F2534A">
        <w:rPr>
          <w:rFonts w:ascii="Garamond" w:hAnsi="Garamond"/>
          <w:color w:val="000000"/>
          <w:sz w:val="24"/>
          <w:szCs w:val="24"/>
          <w:rtl/>
          <w:lang w:bidi="ar-DZ"/>
        </w:rPr>
        <w:t>أصوات يعبر بها كل قوم اغراضهم</w:t>
      </w:r>
    </w:p>
    <w:p w:rsidR="00AC3E96" w:rsidRPr="00F2534A" w:rsidRDefault="00AC3E96" w:rsidP="00AC3E96">
      <w:pPr>
        <w:spacing w:line="360" w:lineRule="auto"/>
        <w:ind w:firstLineChars="200" w:firstLine="480"/>
        <w:contextualSpacing/>
        <w:rPr>
          <w:rFonts w:ascii="Garamond" w:hAnsi="Garamond"/>
          <w:color w:val="000000"/>
          <w:sz w:val="24"/>
          <w:szCs w:val="24"/>
          <w:lang w:bidi="ar-DZ"/>
        </w:rPr>
      </w:pPr>
      <w:r w:rsidRPr="00F2534A">
        <w:rPr>
          <w:rFonts w:ascii="Garamond" w:hAnsi="Garamond"/>
          <w:color w:val="000000"/>
          <w:sz w:val="24"/>
          <w:szCs w:val="24"/>
          <w:lang w:bidi="ar-DZ"/>
        </w:rPr>
        <w:t>Meaning: "The sounds used each group (community) to express their intention".</w:t>
      </w:r>
    </w:p>
    <w:p w:rsidR="00AC3E96" w:rsidRPr="00F2534A" w:rsidRDefault="00AC3E96" w:rsidP="00AC3E96">
      <w:pPr>
        <w:spacing w:line="360" w:lineRule="auto"/>
        <w:ind w:firstLineChars="200" w:firstLine="480"/>
        <w:contextualSpacing/>
        <w:jc w:val="both"/>
        <w:rPr>
          <w:rFonts w:ascii="Garamond" w:hAnsi="Garamond"/>
          <w:color w:val="000000"/>
          <w:sz w:val="24"/>
          <w:szCs w:val="24"/>
          <w:lang w:bidi="ar-DZ"/>
        </w:rPr>
      </w:pPr>
      <w:r w:rsidRPr="00F2534A">
        <w:rPr>
          <w:rFonts w:ascii="Garamond" w:hAnsi="Garamond"/>
          <w:color w:val="000000"/>
          <w:sz w:val="24"/>
          <w:szCs w:val="24"/>
          <w:lang w:bidi="ar-DZ"/>
        </w:rPr>
        <w:t>That language is a sound basis is also expressed by Mr Linguistics Modern.Ferdinand de Saussure in his Course in General Linguistics. Language according to a structured sound alert system and is konvensinal.</w:t>
      </w:r>
      <w:r w:rsidRPr="00F2534A">
        <w:rPr>
          <w:rStyle w:val="FootnoteReference"/>
          <w:rFonts w:ascii="Garamond" w:hAnsi="Garamond"/>
          <w:color w:val="000000"/>
          <w:sz w:val="24"/>
          <w:szCs w:val="24"/>
          <w:lang w:bidi="ar-DZ"/>
        </w:rPr>
        <w:footnoteReference w:id="13"/>
      </w:r>
      <w:r w:rsidRPr="00F2534A">
        <w:rPr>
          <w:rFonts w:ascii="Garamond" w:hAnsi="Garamond"/>
          <w:color w:val="000000"/>
          <w:sz w:val="24"/>
          <w:szCs w:val="24"/>
          <w:lang w:bidi="ar-DZ"/>
        </w:rPr>
        <w:t xml:space="preserve">Edward Sapir even </w:t>
      </w:r>
      <w:proofErr w:type="gramStart"/>
      <w:r w:rsidRPr="00F2534A">
        <w:rPr>
          <w:rFonts w:ascii="Garamond" w:hAnsi="Garamond"/>
          <w:color w:val="000000"/>
          <w:sz w:val="24"/>
          <w:szCs w:val="24"/>
          <w:lang w:bidi="ar-DZ"/>
        </w:rPr>
        <w:t>say</w:t>
      </w:r>
      <w:proofErr w:type="gramEnd"/>
      <w:r w:rsidRPr="00F2534A">
        <w:rPr>
          <w:rFonts w:ascii="Garamond" w:hAnsi="Garamond"/>
          <w:color w:val="000000"/>
          <w:sz w:val="24"/>
          <w:szCs w:val="24"/>
          <w:lang w:bidi="ar-DZ"/>
        </w:rPr>
        <w:t xml:space="preserve"> that the main language there is a system of phonetic symbols to express thoughts and feelings can be communicated.</w:t>
      </w:r>
      <w:r w:rsidRPr="00F2534A">
        <w:rPr>
          <w:rStyle w:val="FootnoteReference"/>
          <w:rFonts w:ascii="Garamond" w:hAnsi="Garamond"/>
          <w:color w:val="000000"/>
          <w:sz w:val="24"/>
          <w:szCs w:val="24"/>
          <w:lang w:bidi="ar-DZ"/>
        </w:rPr>
        <w:footnoteReference w:id="14"/>
      </w:r>
    </w:p>
    <w:p w:rsidR="00AC3E96" w:rsidRPr="00F2534A" w:rsidRDefault="00AC3E96" w:rsidP="00AC3E96">
      <w:pPr>
        <w:spacing w:line="360" w:lineRule="auto"/>
        <w:ind w:firstLineChars="200" w:firstLine="480"/>
        <w:contextualSpacing/>
        <w:jc w:val="both"/>
        <w:rPr>
          <w:rFonts w:ascii="Garamond" w:hAnsi="Garamond"/>
          <w:color w:val="000000"/>
          <w:sz w:val="24"/>
          <w:szCs w:val="24"/>
          <w:lang w:val="id-ID" w:bidi="ar-DZ"/>
        </w:rPr>
      </w:pPr>
      <w:r w:rsidRPr="00F2534A">
        <w:rPr>
          <w:rFonts w:ascii="Garamond" w:hAnsi="Garamond"/>
          <w:color w:val="000000"/>
          <w:sz w:val="24"/>
          <w:szCs w:val="24"/>
          <w:lang w:bidi="ar-DZ"/>
        </w:rPr>
        <w:t>Sound represented by the letter "a" is used as a sign Muzakkar on words like "</w:t>
      </w:r>
      <w:r w:rsidRPr="00F2534A">
        <w:rPr>
          <w:rFonts w:ascii="Garamond" w:hAnsi="Garamond"/>
          <w:color w:val="000000"/>
          <w:sz w:val="24"/>
          <w:szCs w:val="24"/>
          <w:rtl/>
          <w:lang w:bidi="ar-DZ"/>
        </w:rPr>
        <w:t>انت","</w:t>
      </w:r>
      <w:proofErr w:type="gramStart"/>
      <w:r w:rsidRPr="00F2534A">
        <w:rPr>
          <w:rFonts w:ascii="Garamond" w:hAnsi="Garamond"/>
          <w:color w:val="000000"/>
          <w:sz w:val="24"/>
          <w:szCs w:val="24"/>
          <w:rtl/>
          <w:lang w:bidi="ar-DZ"/>
        </w:rPr>
        <w:t>ك "</w:t>
      </w:r>
      <w:proofErr w:type="gramEnd"/>
      <w:r w:rsidRPr="00F2534A">
        <w:rPr>
          <w:rFonts w:ascii="Garamond" w:hAnsi="Garamond"/>
          <w:color w:val="000000"/>
          <w:sz w:val="24"/>
          <w:szCs w:val="24"/>
          <w:rtl/>
          <w:lang w:bidi="ar-DZ"/>
        </w:rPr>
        <w:t xml:space="preserve"> فعلت, </w:t>
      </w:r>
      <w:r w:rsidRPr="00F2534A">
        <w:rPr>
          <w:rFonts w:ascii="Garamond" w:hAnsi="Garamond"/>
          <w:color w:val="000000"/>
          <w:sz w:val="24"/>
          <w:szCs w:val="24"/>
          <w:lang w:bidi="ar-DZ"/>
        </w:rPr>
        <w:t>and "</w:t>
      </w:r>
      <w:r w:rsidRPr="00F2534A">
        <w:rPr>
          <w:rFonts w:ascii="Garamond" w:hAnsi="Garamond"/>
          <w:color w:val="000000"/>
          <w:sz w:val="24"/>
          <w:szCs w:val="24"/>
          <w:rtl/>
          <w:lang w:bidi="ar-DZ"/>
        </w:rPr>
        <w:t xml:space="preserve">هذا " </w:t>
      </w:r>
      <w:r w:rsidRPr="00F2534A">
        <w:rPr>
          <w:rFonts w:ascii="Garamond" w:hAnsi="Garamond"/>
          <w:color w:val="000000"/>
          <w:sz w:val="24"/>
          <w:szCs w:val="24"/>
          <w:lang w:bidi="ar-DZ"/>
        </w:rPr>
        <w:t>did not show gender. However, the sound is manifested in signs written in Arabic. This language tilisan systems only recognize consonants so that the system is only just em</w:t>
      </w:r>
      <w:r w:rsidR="00AA4E7B">
        <w:rPr>
          <w:rFonts w:ascii="Garamond" w:hAnsi="Garamond"/>
          <w:color w:val="000000"/>
          <w:sz w:val="24"/>
          <w:szCs w:val="24"/>
          <w:lang w:bidi="ar-DZ"/>
        </w:rPr>
        <w:t xml:space="preserve">erging </w:t>
      </w:r>
      <w:proofErr w:type="gramStart"/>
      <w:r w:rsidR="00AA4E7B">
        <w:rPr>
          <w:rFonts w:ascii="Garamond" w:hAnsi="Garamond"/>
          <w:color w:val="000000"/>
          <w:sz w:val="24"/>
          <w:szCs w:val="24"/>
          <w:lang w:val="id-ID" w:bidi="ar-DZ"/>
        </w:rPr>
        <w:t xml:space="preserve">wraiting </w:t>
      </w:r>
      <w:r w:rsidRPr="00F2534A">
        <w:rPr>
          <w:rFonts w:ascii="Garamond" w:hAnsi="Garamond"/>
          <w:color w:val="000000"/>
          <w:sz w:val="24"/>
          <w:szCs w:val="24"/>
          <w:lang w:bidi="ar-DZ"/>
        </w:rPr>
        <w:t xml:space="preserve"> letter</w:t>
      </w:r>
      <w:proofErr w:type="gramEnd"/>
      <w:r w:rsidRPr="00F2534A">
        <w:rPr>
          <w:rFonts w:ascii="Garamond" w:hAnsi="Garamond"/>
          <w:color w:val="000000"/>
          <w:sz w:val="24"/>
          <w:szCs w:val="24"/>
          <w:lang w:bidi="ar-DZ"/>
        </w:rPr>
        <w:t xml:space="preserve"> consonants in a series of posts that are parallel to one another.</w:t>
      </w:r>
    </w:p>
    <w:p w:rsidR="00AC3E96" w:rsidRPr="00F2534A" w:rsidRDefault="00AC3E96" w:rsidP="00AC3E96">
      <w:pPr>
        <w:spacing w:line="360" w:lineRule="auto"/>
        <w:ind w:firstLineChars="200" w:firstLine="480"/>
        <w:contextualSpacing/>
        <w:jc w:val="both"/>
        <w:rPr>
          <w:rFonts w:ascii="Garamond" w:hAnsi="Garamond"/>
          <w:color w:val="000000"/>
          <w:sz w:val="24"/>
          <w:szCs w:val="24"/>
          <w:lang w:bidi="ar-DZ"/>
        </w:rPr>
      </w:pPr>
      <w:r w:rsidRPr="00F2534A">
        <w:rPr>
          <w:rFonts w:ascii="Garamond" w:hAnsi="Garamond"/>
          <w:color w:val="000000"/>
          <w:sz w:val="24"/>
          <w:szCs w:val="24"/>
          <w:lang w:bidi="ar-DZ"/>
        </w:rPr>
        <w:t xml:space="preserve">The new vowel symbolized in writing about the second century of Hijra, in the form of a short vowel, a, i, and u, to pronounce consonants. When the sound is represented writing symbol into Muzakkar sign above the consonants, while the symbol is placed below a series of posts mu'annas writing a sequence of consonant symbol </w:t>
      </w:r>
      <w:proofErr w:type="gramStart"/>
      <w:r w:rsidRPr="00F2534A">
        <w:rPr>
          <w:rFonts w:ascii="Garamond" w:hAnsi="Garamond"/>
          <w:color w:val="000000"/>
          <w:sz w:val="24"/>
          <w:szCs w:val="24"/>
          <w:lang w:bidi="ar-DZ"/>
        </w:rPr>
        <w:t>That</w:t>
      </w:r>
      <w:proofErr w:type="gramEnd"/>
      <w:r w:rsidRPr="00F2534A">
        <w:rPr>
          <w:rFonts w:ascii="Garamond" w:hAnsi="Garamond"/>
          <w:color w:val="000000"/>
          <w:sz w:val="24"/>
          <w:szCs w:val="24"/>
          <w:lang w:bidi="ar-DZ"/>
        </w:rPr>
        <w:t xml:space="preserve"> is, mu'annas sign placed at the bottom, while Muzakkar is above.</w:t>
      </w:r>
    </w:p>
    <w:p w:rsidR="00AC3E96" w:rsidRPr="00F2534A" w:rsidRDefault="00AC3E96" w:rsidP="00AC3E96">
      <w:pPr>
        <w:spacing w:line="360" w:lineRule="auto"/>
        <w:ind w:firstLineChars="200" w:firstLine="480"/>
        <w:contextualSpacing/>
        <w:jc w:val="both"/>
        <w:rPr>
          <w:rFonts w:ascii="Garamond" w:hAnsi="Garamond"/>
          <w:color w:val="000000"/>
          <w:sz w:val="24"/>
          <w:szCs w:val="24"/>
          <w:lang w:val="id-ID" w:bidi="ar-DZ"/>
        </w:rPr>
      </w:pPr>
      <w:r w:rsidRPr="00F2534A">
        <w:rPr>
          <w:rFonts w:ascii="Garamond" w:hAnsi="Garamond"/>
          <w:color w:val="000000"/>
          <w:sz w:val="24"/>
          <w:szCs w:val="24"/>
          <w:lang w:bidi="ar-DZ"/>
        </w:rPr>
        <w:t xml:space="preserve">The same thing happened in the case as in the verb perintah.Hanya </w:t>
      </w:r>
      <w:proofErr w:type="gramStart"/>
      <w:r w:rsidRPr="00F2534A">
        <w:rPr>
          <w:rFonts w:ascii="Garamond" w:hAnsi="Garamond"/>
          <w:color w:val="000000"/>
          <w:sz w:val="24"/>
          <w:szCs w:val="24"/>
          <w:lang w:bidi="ar-DZ"/>
        </w:rPr>
        <w:t>are</w:t>
      </w:r>
      <w:proofErr w:type="gramEnd"/>
      <w:r w:rsidRPr="00F2534A">
        <w:rPr>
          <w:rFonts w:ascii="Garamond" w:hAnsi="Garamond"/>
          <w:color w:val="000000"/>
          <w:sz w:val="24"/>
          <w:szCs w:val="24"/>
          <w:lang w:bidi="ar-DZ"/>
        </w:rPr>
        <w:t xml:space="preserve"> the signs that are above instead of the vowel "a" but rather a sign of breadfruit.</w:t>
      </w:r>
      <w:r w:rsidRPr="00F2534A">
        <w:rPr>
          <w:rFonts w:ascii="Garamond" w:hAnsi="Garamond"/>
          <w:color w:val="000000"/>
          <w:sz w:val="24"/>
          <w:szCs w:val="24"/>
          <w:lang w:val="id-ID" w:bidi="ar-DZ"/>
        </w:rPr>
        <w:t xml:space="preserve"> Signs breadfruit in this context can be regarded as a sign of origin Muzakkar in command verb, while the original sign mu'annas is "yes" .Because original letter verb die and coupled with ya 'are also dead, it means there are two consecutive letters die then to avoid that are brought kasrah to the last lette</w:t>
      </w:r>
      <w:r w:rsidR="00AA4E7B">
        <w:rPr>
          <w:rFonts w:ascii="Garamond" w:hAnsi="Garamond"/>
          <w:color w:val="000000"/>
          <w:sz w:val="24"/>
          <w:szCs w:val="24"/>
          <w:lang w:val="id-ID" w:bidi="ar-DZ"/>
        </w:rPr>
        <w:t>r that basically mati.</w:t>
      </w:r>
      <w:r w:rsidRPr="00F2534A">
        <w:rPr>
          <w:rFonts w:ascii="Garamond" w:hAnsi="Garamond"/>
          <w:color w:val="000000"/>
          <w:sz w:val="24"/>
          <w:szCs w:val="24"/>
          <w:lang w:val="id-ID" w:bidi="ar-DZ"/>
        </w:rPr>
        <w:t xml:space="preserve"> well as being singular verb third person Muzakkar, and mu'annas huwa, hiya, between the "u" which is above the "i" because it is faced with " yes "afterwards. </w:t>
      </w:r>
    </w:p>
    <w:p w:rsidR="00AC3E96" w:rsidRPr="00F2534A" w:rsidRDefault="00AC3E96" w:rsidP="00F2534A">
      <w:pPr>
        <w:spacing w:line="360" w:lineRule="auto"/>
        <w:contextualSpacing/>
        <w:jc w:val="both"/>
        <w:rPr>
          <w:rFonts w:ascii="Garamond" w:hAnsi="Garamond"/>
          <w:i/>
          <w:iCs/>
          <w:color w:val="000000"/>
          <w:sz w:val="24"/>
          <w:szCs w:val="24"/>
          <w:lang w:val="id-ID" w:bidi="ar-DZ"/>
        </w:rPr>
      </w:pPr>
    </w:p>
    <w:p w:rsidR="00AC3E96" w:rsidRPr="00F2534A" w:rsidRDefault="00AC3E96" w:rsidP="00AC3E96">
      <w:pPr>
        <w:spacing w:line="360" w:lineRule="auto"/>
        <w:contextualSpacing/>
        <w:jc w:val="both"/>
        <w:rPr>
          <w:rFonts w:ascii="Garamond" w:hAnsi="Garamond"/>
          <w:b/>
          <w:bCs/>
          <w:i/>
          <w:iCs/>
          <w:color w:val="000000"/>
          <w:sz w:val="24"/>
          <w:szCs w:val="24"/>
          <w:lang w:bidi="ar-DZ"/>
        </w:rPr>
      </w:pPr>
      <w:r w:rsidRPr="00F2534A">
        <w:rPr>
          <w:rFonts w:ascii="Garamond" w:hAnsi="Garamond"/>
          <w:b/>
          <w:bCs/>
          <w:i/>
          <w:iCs/>
          <w:color w:val="000000"/>
          <w:sz w:val="24"/>
          <w:szCs w:val="24"/>
          <w:lang w:bidi="ar-DZ"/>
        </w:rPr>
        <w:t xml:space="preserve">Women In Between with intelligence and lacks </w:t>
      </w:r>
    </w:p>
    <w:p w:rsidR="00AC3E96" w:rsidRPr="00F2534A" w:rsidRDefault="00AC3E96" w:rsidP="00AC3E96">
      <w:pPr>
        <w:spacing w:line="360" w:lineRule="auto"/>
        <w:ind w:firstLineChars="200" w:firstLine="480"/>
        <w:contextualSpacing/>
        <w:jc w:val="both"/>
        <w:rPr>
          <w:rFonts w:ascii="Garamond" w:hAnsi="Garamond"/>
          <w:color w:val="000000"/>
          <w:sz w:val="24"/>
          <w:szCs w:val="24"/>
          <w:lang w:bidi="ar-DZ"/>
        </w:rPr>
      </w:pPr>
      <w:r w:rsidRPr="00F2534A">
        <w:rPr>
          <w:rFonts w:ascii="Garamond" w:hAnsi="Garamond"/>
          <w:color w:val="000000"/>
          <w:sz w:val="24"/>
          <w:szCs w:val="24"/>
          <w:lang w:bidi="ar-DZ"/>
        </w:rPr>
        <w:t xml:space="preserve">Women are rational beings as men </w:t>
      </w:r>
      <w:r w:rsidR="00AA4E7B">
        <w:rPr>
          <w:rFonts w:ascii="Garamond" w:hAnsi="Garamond"/>
          <w:color w:val="000000"/>
          <w:sz w:val="24"/>
          <w:szCs w:val="24"/>
          <w:lang w:bidi="ar-DZ"/>
        </w:rPr>
        <w:t xml:space="preserve">.Only only in Arabic </w:t>
      </w:r>
      <w:r w:rsidR="00AA4E7B">
        <w:rPr>
          <w:rFonts w:ascii="Garamond" w:hAnsi="Garamond"/>
          <w:color w:val="000000"/>
          <w:sz w:val="24"/>
          <w:szCs w:val="24"/>
          <w:lang w:val="id-ID" w:bidi="ar-DZ"/>
        </w:rPr>
        <w:t>understand</w:t>
      </w:r>
      <w:r w:rsidRPr="00F2534A">
        <w:rPr>
          <w:rFonts w:ascii="Garamond" w:hAnsi="Garamond"/>
          <w:color w:val="000000"/>
          <w:sz w:val="24"/>
          <w:szCs w:val="24"/>
          <w:lang w:bidi="ar-DZ"/>
        </w:rPr>
        <w:t xml:space="preserve"> women not as strong as men .There was a differe</w:t>
      </w:r>
      <w:r w:rsidR="00AA4E7B">
        <w:rPr>
          <w:rFonts w:ascii="Garamond" w:hAnsi="Garamond"/>
          <w:color w:val="000000"/>
          <w:sz w:val="24"/>
          <w:szCs w:val="24"/>
          <w:lang w:bidi="ar-DZ"/>
        </w:rPr>
        <w:t xml:space="preserve">nce of treatment in </w:t>
      </w:r>
      <w:r w:rsidRPr="00F2534A">
        <w:rPr>
          <w:rFonts w:ascii="Garamond" w:hAnsi="Garamond"/>
          <w:color w:val="000000"/>
          <w:sz w:val="24"/>
          <w:szCs w:val="24"/>
          <w:lang w:bidi="ar-DZ"/>
        </w:rPr>
        <w:t>issues between men and women .It can be seen in the formation of the clock 'Sa</w:t>
      </w:r>
      <w:r w:rsidR="00AA4E7B">
        <w:rPr>
          <w:rFonts w:ascii="Garamond" w:hAnsi="Garamond"/>
          <w:color w:val="000000"/>
          <w:sz w:val="24"/>
          <w:szCs w:val="24"/>
          <w:lang w:bidi="ar-DZ"/>
        </w:rPr>
        <w:t xml:space="preserve">leem on one side and </w:t>
      </w:r>
      <w:r w:rsidRPr="00F2534A">
        <w:rPr>
          <w:rFonts w:ascii="Garamond" w:hAnsi="Garamond"/>
          <w:color w:val="000000"/>
          <w:sz w:val="24"/>
          <w:szCs w:val="24"/>
          <w:lang w:bidi="ar-DZ"/>
        </w:rPr>
        <w:t xml:space="preserve"> form hours' appraiser (irregular) of a word which refers to mu'annas lacks meaning single.</w:t>
      </w:r>
      <w:r w:rsidRPr="00F2534A">
        <w:rPr>
          <w:rFonts w:ascii="Garamond" w:hAnsi="Garamond"/>
          <w:color w:val="000000"/>
          <w:sz w:val="24"/>
          <w:szCs w:val="24"/>
          <w:lang w:val="id-ID" w:bidi="ar-DZ"/>
        </w:rPr>
        <w:t xml:space="preserve"> </w:t>
      </w:r>
      <w:r w:rsidRPr="00F2534A">
        <w:rPr>
          <w:rFonts w:ascii="Garamond" w:hAnsi="Garamond"/>
          <w:color w:val="000000"/>
          <w:sz w:val="24"/>
          <w:szCs w:val="24"/>
          <w:lang w:bidi="ar-DZ"/>
        </w:rPr>
        <w:t>There is a difference between Muzakkar an</w:t>
      </w:r>
      <w:r w:rsidR="00AA4E7B">
        <w:rPr>
          <w:rFonts w:ascii="Garamond" w:hAnsi="Garamond"/>
          <w:color w:val="000000"/>
          <w:sz w:val="24"/>
          <w:szCs w:val="24"/>
          <w:lang w:bidi="ar-DZ"/>
        </w:rPr>
        <w:t xml:space="preserve">d mu'annas in plural formation </w:t>
      </w:r>
      <w:r w:rsidR="00AA4E7B">
        <w:rPr>
          <w:rFonts w:ascii="Garamond" w:hAnsi="Garamond"/>
          <w:color w:val="000000"/>
          <w:sz w:val="24"/>
          <w:szCs w:val="24"/>
          <w:lang w:val="id-ID" w:bidi="ar-DZ"/>
        </w:rPr>
        <w:t>ragullar is wrong</w:t>
      </w:r>
      <w:r w:rsidRPr="00F2534A">
        <w:rPr>
          <w:rFonts w:ascii="Garamond" w:hAnsi="Garamond"/>
          <w:color w:val="000000"/>
          <w:sz w:val="24"/>
          <w:szCs w:val="24"/>
          <w:lang w:bidi="ar-DZ"/>
        </w:rPr>
        <w:t xml:space="preserve"> one condition of its formation is rational .Bentik hours' Muzakkar Salim required, among one of the conditions, there is an element of understanding on the one hand, and with no sign mu'annas other hand, while the shape jama 'mu'annas Salim thus not required.</w:t>
      </w:r>
      <w:r w:rsidRPr="00F2534A">
        <w:rPr>
          <w:rStyle w:val="FootnoteReference"/>
          <w:rFonts w:ascii="Garamond" w:hAnsi="Garamond"/>
          <w:color w:val="000000"/>
          <w:sz w:val="24"/>
          <w:szCs w:val="24"/>
          <w:lang w:bidi="ar-DZ"/>
        </w:rPr>
        <w:footnoteReference w:id="15"/>
      </w:r>
      <w:r w:rsidRPr="00F2534A">
        <w:rPr>
          <w:rFonts w:ascii="Garamond" w:hAnsi="Garamond"/>
          <w:color w:val="000000"/>
          <w:sz w:val="24"/>
          <w:szCs w:val="24"/>
          <w:lang w:bidi="ar-DZ"/>
        </w:rPr>
        <w:t>All nouns and adjectives which have no understanding, both ends in mu'annas or not, can be formed in</w:t>
      </w:r>
      <w:r w:rsidR="00AA4E7B">
        <w:rPr>
          <w:rFonts w:ascii="Garamond" w:hAnsi="Garamond"/>
          <w:color w:val="000000"/>
          <w:sz w:val="24"/>
          <w:szCs w:val="24"/>
          <w:lang w:bidi="ar-DZ"/>
        </w:rPr>
        <w:t>to shapes mu'annas salim</w:t>
      </w:r>
      <w:r w:rsidR="00AA4E7B">
        <w:rPr>
          <w:rFonts w:ascii="Garamond" w:hAnsi="Garamond"/>
          <w:color w:val="000000"/>
          <w:sz w:val="24"/>
          <w:szCs w:val="24"/>
          <w:lang w:val="id-ID" w:bidi="ar-DZ"/>
        </w:rPr>
        <w:t xml:space="preserve"> and </w:t>
      </w:r>
      <w:r w:rsidRPr="00F2534A">
        <w:rPr>
          <w:rFonts w:ascii="Garamond" w:hAnsi="Garamond"/>
          <w:color w:val="000000"/>
          <w:sz w:val="24"/>
          <w:szCs w:val="24"/>
          <w:lang w:bidi="ar-DZ"/>
        </w:rPr>
        <w:t xml:space="preserve"> lacks objects beginning with the words pointed to men like bin and Zu when in the form of jama 'salim, was added to form mu'annas.</w:t>
      </w:r>
    </w:p>
    <w:p w:rsidR="00AC3E96" w:rsidRPr="00F2534A" w:rsidRDefault="00AC3E96" w:rsidP="00F2534A">
      <w:pPr>
        <w:spacing w:line="360" w:lineRule="auto"/>
        <w:ind w:firstLine="480"/>
        <w:contextualSpacing/>
        <w:jc w:val="both"/>
        <w:rPr>
          <w:rFonts w:ascii="Garamond" w:hAnsi="Garamond"/>
          <w:color w:val="000000"/>
          <w:sz w:val="24"/>
          <w:szCs w:val="24"/>
          <w:lang w:bidi="ar-DZ"/>
        </w:rPr>
      </w:pPr>
      <w:r w:rsidRPr="00F2534A">
        <w:rPr>
          <w:rFonts w:ascii="Garamond" w:hAnsi="Garamond"/>
          <w:color w:val="000000"/>
          <w:sz w:val="24"/>
          <w:szCs w:val="24"/>
          <w:lang w:val="id-ID" w:bidi="ar-DZ"/>
        </w:rPr>
        <w:t xml:space="preserve"> Said ibn and zu turned into mu'annas, although the word is transformed into muzakkar.Kata "Awi ibn at-jama'kan be" banat Awi "instead</w:t>
      </w:r>
      <w:r w:rsidR="00AA4E7B">
        <w:rPr>
          <w:rFonts w:ascii="Garamond" w:hAnsi="Garamond"/>
          <w:color w:val="000000"/>
          <w:sz w:val="24"/>
          <w:szCs w:val="24"/>
          <w:lang w:val="id-ID" w:bidi="ar-DZ"/>
        </w:rPr>
        <w:t xml:space="preserve"> of" Banu / i or 'ABNA' awi.Word</w:t>
      </w:r>
      <w:r w:rsidRPr="00F2534A">
        <w:rPr>
          <w:rFonts w:ascii="Garamond" w:hAnsi="Garamond"/>
          <w:color w:val="000000"/>
          <w:sz w:val="24"/>
          <w:szCs w:val="24"/>
          <w:lang w:val="id-ID" w:bidi="ar-DZ"/>
        </w:rPr>
        <w:t xml:space="preserve"> zu al-qa'dah in -jam'-kan become "zawat al-qa'dah" instead of "zawul / i al-qa ', dah" .But the word "ibn' abbas" in-jam'-kan be banu / i or 'ABNA' abbas, and zu / i 'ilm "formed jama' becomes" zawu / i 'ilm "instead of" zawat al-ilm ".</w:t>
      </w:r>
      <w:r w:rsidRPr="00F2534A">
        <w:rPr>
          <w:rStyle w:val="FootnoteReference"/>
          <w:rFonts w:ascii="Garamond" w:hAnsi="Garamond"/>
          <w:color w:val="000000"/>
          <w:sz w:val="24"/>
          <w:szCs w:val="24"/>
          <w:lang w:val="id-ID" w:bidi="ar-DZ"/>
        </w:rPr>
        <w:footnoteReference w:id="16"/>
      </w:r>
      <w:r w:rsidRPr="00F2534A">
        <w:rPr>
          <w:rFonts w:ascii="Garamond" w:hAnsi="Garamond"/>
          <w:color w:val="000000"/>
          <w:sz w:val="24"/>
          <w:szCs w:val="24"/>
          <w:lang w:val="id-ID" w:bidi="ar-DZ"/>
        </w:rPr>
        <w:t>This means, that has a science basically men, not women.</w:t>
      </w:r>
      <w:r w:rsidR="00F2534A" w:rsidRPr="00F2534A">
        <w:rPr>
          <w:rFonts w:ascii="Garamond" w:hAnsi="Garamond"/>
          <w:color w:val="000000"/>
          <w:sz w:val="24"/>
          <w:szCs w:val="24"/>
          <w:lang w:val="id-ID" w:bidi="ar-DZ"/>
        </w:rPr>
        <w:t xml:space="preserve"> </w:t>
      </w:r>
      <w:r w:rsidRPr="00F2534A">
        <w:rPr>
          <w:rFonts w:ascii="Garamond" w:hAnsi="Garamond"/>
          <w:color w:val="000000"/>
          <w:sz w:val="24"/>
          <w:szCs w:val="24"/>
          <w:lang w:bidi="ar-DZ"/>
        </w:rPr>
        <w:t>Muzakkar which can only be formed from a rational, while mu'annas can be formed either from a rational or tidak.Artinya, that the mu'annas closer to that are not sensible, or the minimum is between that of understanding and not berakal.Oleh therefore , which have no understanding can be joined by any intelligent but are close to it, not by a rational distance can not</w:t>
      </w:r>
      <w:r w:rsidR="00AA4E7B">
        <w:rPr>
          <w:rFonts w:ascii="Garamond" w:hAnsi="Garamond"/>
          <w:color w:val="000000"/>
          <w:sz w:val="24"/>
          <w:szCs w:val="24"/>
          <w:lang w:bidi="ar-DZ"/>
        </w:rPr>
        <w:t xml:space="preserve"> be touched by that lacks .</w:t>
      </w:r>
      <w:r w:rsidRPr="00F2534A">
        <w:rPr>
          <w:rFonts w:ascii="Garamond" w:hAnsi="Garamond"/>
          <w:color w:val="000000"/>
          <w:sz w:val="24"/>
          <w:szCs w:val="24"/>
          <w:lang w:bidi="ar-DZ"/>
        </w:rPr>
        <w:t>men enjoy</w:t>
      </w:r>
      <w:r w:rsidR="00AA4E7B">
        <w:rPr>
          <w:rFonts w:ascii="Garamond" w:hAnsi="Garamond"/>
          <w:color w:val="000000"/>
          <w:sz w:val="24"/>
          <w:szCs w:val="24"/>
          <w:lang w:bidi="ar-DZ"/>
        </w:rPr>
        <w:t xml:space="preserve"> a full and complete </w:t>
      </w:r>
      <w:r w:rsidRPr="00F2534A">
        <w:rPr>
          <w:rFonts w:ascii="Garamond" w:hAnsi="Garamond"/>
          <w:color w:val="000000"/>
          <w:sz w:val="24"/>
          <w:szCs w:val="24"/>
          <w:lang w:bidi="ar-DZ"/>
        </w:rPr>
        <w:t xml:space="preserve"> without invuln</w:t>
      </w:r>
      <w:r w:rsidR="00AA4E7B">
        <w:rPr>
          <w:rFonts w:ascii="Garamond" w:hAnsi="Garamond"/>
          <w:color w:val="000000"/>
          <w:sz w:val="24"/>
          <w:szCs w:val="24"/>
          <w:lang w:bidi="ar-DZ"/>
        </w:rPr>
        <w:t>erable creature lainya</w:t>
      </w:r>
      <w:r w:rsidR="00AA4E7B">
        <w:rPr>
          <w:rFonts w:ascii="Garamond" w:hAnsi="Garamond"/>
          <w:color w:val="000000"/>
          <w:sz w:val="24"/>
          <w:szCs w:val="24"/>
          <w:lang w:val="id-ID" w:bidi="ar-DZ"/>
        </w:rPr>
        <w:t xml:space="preserve"> and </w:t>
      </w:r>
      <w:r w:rsidRPr="00F2534A">
        <w:rPr>
          <w:rFonts w:ascii="Garamond" w:hAnsi="Garamond"/>
          <w:color w:val="000000"/>
          <w:sz w:val="24"/>
          <w:szCs w:val="24"/>
          <w:lang w:bidi="ar-DZ"/>
        </w:rPr>
        <w:t xml:space="preserve"> women can enjoy keberakalan on a certain level, but untouchable beings who have no understanding when they merge into lots. Only a combination of them rated the same as the one woman who d</w:t>
      </w:r>
      <w:r w:rsidR="00AA4E7B">
        <w:rPr>
          <w:rFonts w:ascii="Garamond" w:hAnsi="Garamond"/>
          <w:color w:val="000000"/>
          <w:sz w:val="24"/>
          <w:szCs w:val="24"/>
          <w:lang w:bidi="ar-DZ"/>
        </w:rPr>
        <w:t xml:space="preserve">oes not have perfect </w:t>
      </w:r>
      <w:r w:rsidR="00AA4E7B">
        <w:rPr>
          <w:rFonts w:ascii="Garamond" w:hAnsi="Garamond"/>
          <w:color w:val="000000"/>
          <w:sz w:val="24"/>
          <w:szCs w:val="24"/>
          <w:lang w:val="id-ID" w:bidi="ar-DZ"/>
        </w:rPr>
        <w:t>understand</w:t>
      </w:r>
      <w:r w:rsidRPr="00F2534A">
        <w:rPr>
          <w:rFonts w:ascii="Garamond" w:hAnsi="Garamond"/>
          <w:color w:val="000000"/>
          <w:sz w:val="24"/>
          <w:szCs w:val="24"/>
          <w:lang w:bidi="ar-DZ"/>
        </w:rPr>
        <w:t>.</w:t>
      </w:r>
    </w:p>
    <w:p w:rsidR="00AC3E96" w:rsidRPr="00F2534A" w:rsidRDefault="00AC3E96" w:rsidP="00AC3E96">
      <w:pPr>
        <w:spacing w:line="360" w:lineRule="auto"/>
        <w:ind w:firstLineChars="200" w:firstLine="480"/>
        <w:contextualSpacing/>
        <w:jc w:val="both"/>
        <w:rPr>
          <w:rFonts w:ascii="Garamond" w:hAnsi="Garamond"/>
          <w:color w:val="000000"/>
          <w:sz w:val="24"/>
          <w:szCs w:val="24"/>
          <w:lang w:val="id-ID" w:bidi="ar-DZ"/>
        </w:rPr>
      </w:pPr>
      <w:r w:rsidRPr="00F2534A">
        <w:rPr>
          <w:rFonts w:ascii="Garamond" w:hAnsi="Garamond"/>
          <w:color w:val="000000"/>
          <w:sz w:val="24"/>
          <w:szCs w:val="24"/>
          <w:lang w:bidi="ar-DZ"/>
        </w:rPr>
        <w:t xml:space="preserve">Conclusion The above can be strengthened again when we look </w:t>
      </w:r>
      <w:r w:rsidR="00AA4E7B">
        <w:rPr>
          <w:rFonts w:ascii="Garamond" w:hAnsi="Garamond"/>
          <w:color w:val="000000"/>
          <w:sz w:val="24"/>
          <w:szCs w:val="24"/>
          <w:lang w:bidi="ar-DZ"/>
        </w:rPr>
        <w:t xml:space="preserve">at the facts, </w:t>
      </w:r>
      <w:proofErr w:type="gramStart"/>
      <w:r w:rsidR="00AA4E7B">
        <w:rPr>
          <w:rFonts w:ascii="Garamond" w:hAnsi="Garamond"/>
          <w:color w:val="000000"/>
          <w:sz w:val="24"/>
          <w:szCs w:val="24"/>
          <w:lang w:bidi="ar-DZ"/>
        </w:rPr>
        <w:t xml:space="preserve">namely </w:t>
      </w:r>
      <w:r w:rsidRPr="00F2534A">
        <w:rPr>
          <w:rFonts w:ascii="Garamond" w:hAnsi="Garamond"/>
          <w:color w:val="000000"/>
          <w:sz w:val="24"/>
          <w:szCs w:val="24"/>
          <w:lang w:bidi="ar-DZ"/>
        </w:rPr>
        <w:t xml:space="preserve"> the</w:t>
      </w:r>
      <w:proofErr w:type="gramEnd"/>
      <w:r w:rsidRPr="00F2534A">
        <w:rPr>
          <w:rFonts w:ascii="Garamond" w:hAnsi="Garamond"/>
          <w:color w:val="000000"/>
          <w:sz w:val="24"/>
          <w:szCs w:val="24"/>
          <w:lang w:bidi="ar-DZ"/>
        </w:rPr>
        <w:t xml:space="preserve"> shape of an 'irregular (appraiser) of the word that refers to objects that have no understanding with t</w:t>
      </w:r>
      <w:r w:rsidR="00B36F71">
        <w:rPr>
          <w:rFonts w:ascii="Garamond" w:hAnsi="Garamond"/>
          <w:color w:val="000000"/>
          <w:sz w:val="24"/>
          <w:szCs w:val="24"/>
          <w:lang w:bidi="ar-DZ"/>
        </w:rPr>
        <w:t xml:space="preserve">he word mu'annas </w:t>
      </w:r>
      <w:r w:rsidRPr="00F2534A">
        <w:rPr>
          <w:rFonts w:ascii="Garamond" w:hAnsi="Garamond"/>
          <w:color w:val="000000"/>
          <w:sz w:val="24"/>
          <w:szCs w:val="24"/>
          <w:lang w:bidi="ar-DZ"/>
        </w:rPr>
        <w:t>hours' appraiser of a singular noun lacks, though he basically the masculine sex, still he was positioned as a singular feminine form, as the word ibn zu original and Muzakkar, but when in-jam'-right he would turn out to be mu'annas because words are attributed to him or lacks.</w:t>
      </w:r>
    </w:p>
    <w:p w:rsidR="00AC3E96" w:rsidRPr="00F2534A" w:rsidRDefault="00AC3E96" w:rsidP="00AC3E96">
      <w:pPr>
        <w:spacing w:line="360" w:lineRule="auto"/>
        <w:ind w:firstLineChars="200" w:firstLine="480"/>
        <w:contextualSpacing/>
        <w:jc w:val="both"/>
        <w:rPr>
          <w:rFonts w:ascii="Garamond" w:hAnsi="Garamond"/>
          <w:color w:val="000000"/>
          <w:sz w:val="24"/>
          <w:szCs w:val="24"/>
          <w:lang w:bidi="ar-DZ"/>
        </w:rPr>
      </w:pPr>
      <w:r w:rsidRPr="00F2534A">
        <w:rPr>
          <w:rFonts w:ascii="Garamond" w:hAnsi="Garamond"/>
          <w:color w:val="000000"/>
          <w:sz w:val="24"/>
          <w:szCs w:val="24"/>
          <w:lang w:val="id-ID" w:bidi="ar-DZ"/>
        </w:rPr>
        <w:t>Here there is lack sejajaran betwee</w:t>
      </w:r>
      <w:r w:rsidR="00AA4E7B">
        <w:rPr>
          <w:rFonts w:ascii="Garamond" w:hAnsi="Garamond"/>
          <w:color w:val="000000"/>
          <w:sz w:val="24"/>
          <w:szCs w:val="24"/>
          <w:lang w:val="id-ID" w:bidi="ar-DZ"/>
        </w:rPr>
        <w:t>n gender and forming jamak not</w:t>
      </w:r>
      <w:r w:rsidRPr="00F2534A">
        <w:rPr>
          <w:rFonts w:ascii="Garamond" w:hAnsi="Garamond"/>
          <w:color w:val="000000"/>
          <w:sz w:val="24"/>
          <w:szCs w:val="24"/>
          <w:lang w:val="id-ID" w:bidi="ar-DZ"/>
        </w:rPr>
        <w:t xml:space="preserve"> all masculine words can be formed plural masculine uniform. Similarly, the word sexed feminim.Bentuk irregular feminine plural of the word is not always sexed feminim.ia can be formed into irregular feminine plural both the masculine and feminine for both lacks.</w:t>
      </w:r>
    </w:p>
    <w:p w:rsidR="00AC3E96" w:rsidRPr="00F2534A" w:rsidRDefault="00AC3E96" w:rsidP="00AC3E96">
      <w:pPr>
        <w:spacing w:line="360" w:lineRule="auto"/>
        <w:ind w:firstLineChars="200" w:firstLine="480"/>
        <w:contextualSpacing/>
        <w:jc w:val="both"/>
        <w:rPr>
          <w:rFonts w:ascii="Garamond" w:hAnsi="Garamond"/>
          <w:color w:val="000000"/>
          <w:sz w:val="24"/>
          <w:szCs w:val="24"/>
          <w:lang w:val="id-ID" w:bidi="ar-DZ"/>
        </w:rPr>
      </w:pPr>
      <w:r w:rsidRPr="00F2534A">
        <w:rPr>
          <w:rFonts w:ascii="Garamond" w:hAnsi="Garamond"/>
          <w:color w:val="000000"/>
          <w:sz w:val="24"/>
          <w:szCs w:val="24"/>
          <w:lang w:bidi="ar-DZ"/>
        </w:rPr>
        <w:t>Thus gender issues in the Arabic language is not solely related to the shape of the word or referred show on male or female, but in this case no reasonable relation to the problem.</w:t>
      </w:r>
      <w:r w:rsidRPr="00F2534A">
        <w:rPr>
          <w:rFonts w:ascii="Garamond" w:hAnsi="Garamond"/>
          <w:color w:val="000000"/>
          <w:sz w:val="24"/>
          <w:szCs w:val="24"/>
          <w:lang w:val="id-ID" w:bidi="ar-DZ"/>
        </w:rPr>
        <w:t xml:space="preserve"> Based on the above exposure can be placed i</w:t>
      </w:r>
      <w:r w:rsidR="00AA4E7B">
        <w:rPr>
          <w:rFonts w:ascii="Garamond" w:hAnsi="Garamond"/>
          <w:color w:val="000000"/>
          <w:sz w:val="24"/>
          <w:szCs w:val="24"/>
          <w:lang w:val="id-ID" w:bidi="ar-DZ"/>
        </w:rPr>
        <w:t xml:space="preserve">n sequence position </w:t>
      </w:r>
      <w:r w:rsidRPr="00F2534A">
        <w:rPr>
          <w:rFonts w:ascii="Garamond" w:hAnsi="Garamond"/>
          <w:color w:val="000000"/>
          <w:sz w:val="24"/>
          <w:szCs w:val="24"/>
          <w:lang w:val="id-ID" w:bidi="ar-DZ"/>
        </w:rPr>
        <w:t>living things, the first is Muzakkar, after it mu'annas, and finally all the Muzakkar or mu'annas origin, but do not have any sense.</w:t>
      </w:r>
    </w:p>
    <w:p w:rsidR="00AC3E96" w:rsidRPr="00F2534A" w:rsidRDefault="00AC3E96" w:rsidP="00AC3E96">
      <w:pPr>
        <w:spacing w:line="360" w:lineRule="auto"/>
        <w:ind w:firstLineChars="200" w:firstLine="480"/>
        <w:contextualSpacing/>
        <w:jc w:val="both"/>
        <w:rPr>
          <w:rFonts w:ascii="Garamond" w:hAnsi="Garamond"/>
          <w:color w:val="000000"/>
          <w:sz w:val="24"/>
          <w:szCs w:val="24"/>
          <w:lang w:bidi="ar-DZ"/>
        </w:rPr>
      </w:pPr>
      <w:proofErr w:type="gramStart"/>
      <w:r w:rsidRPr="00F2534A">
        <w:rPr>
          <w:rFonts w:ascii="Garamond" w:hAnsi="Garamond"/>
          <w:color w:val="000000"/>
          <w:sz w:val="24"/>
          <w:szCs w:val="24"/>
          <w:lang w:bidi="ar-DZ"/>
        </w:rPr>
        <w:t>With that order, keberakalan women under male.</w:t>
      </w:r>
      <w:proofErr w:type="gramEnd"/>
      <w:r w:rsidRPr="00F2534A">
        <w:rPr>
          <w:rFonts w:ascii="Garamond" w:hAnsi="Garamond"/>
          <w:color w:val="000000"/>
          <w:sz w:val="24"/>
          <w:szCs w:val="24"/>
          <w:lang w:bidi="ar-DZ"/>
        </w:rPr>
        <w:t xml:space="preserve"> Female lacks full as mentioned in the hadith of the </w:t>
      </w:r>
      <w:proofErr w:type="gramStart"/>
      <w:r w:rsidRPr="00F2534A">
        <w:rPr>
          <w:rFonts w:ascii="Garamond" w:hAnsi="Garamond"/>
          <w:color w:val="000000"/>
          <w:sz w:val="24"/>
          <w:szCs w:val="24"/>
          <w:lang w:bidi="ar-DZ"/>
        </w:rPr>
        <w:t>Prophet.,</w:t>
      </w:r>
      <w:proofErr w:type="gramEnd"/>
      <w:r w:rsidRPr="00F2534A">
        <w:rPr>
          <w:rFonts w:ascii="Garamond" w:hAnsi="Garamond"/>
          <w:color w:val="000000"/>
          <w:sz w:val="24"/>
          <w:szCs w:val="24"/>
          <w:lang w:bidi="ar-DZ"/>
        </w:rPr>
        <w:t xml:space="preserve"> Despite the imperfections reasonable reason women in particular problems. That is, the resourceful women were not absolutely perfect because the Prophet explained the imperfections simply because women can not become a child witness independently on the one hand, and women decreases his worship because they menstruated periodically in every month, and in the past it was not allowed to practice, prayer and fasting. This issue will be discussed further on sexism Arabic at the level of discourse.</w:t>
      </w:r>
    </w:p>
    <w:p w:rsidR="00AC3E96" w:rsidRPr="00F2534A" w:rsidRDefault="00AC3E96" w:rsidP="00AC3E96">
      <w:pPr>
        <w:spacing w:line="360" w:lineRule="auto"/>
        <w:ind w:firstLineChars="200" w:firstLine="480"/>
        <w:contextualSpacing/>
        <w:jc w:val="both"/>
        <w:rPr>
          <w:rFonts w:ascii="Garamond" w:hAnsi="Garamond"/>
          <w:color w:val="000000"/>
          <w:sz w:val="24"/>
          <w:szCs w:val="24"/>
          <w:lang w:bidi="ar-DZ"/>
        </w:rPr>
      </w:pPr>
      <w:r w:rsidRPr="00F2534A">
        <w:rPr>
          <w:rFonts w:ascii="Garamond" w:hAnsi="Garamond"/>
          <w:color w:val="000000"/>
          <w:sz w:val="24"/>
          <w:szCs w:val="24"/>
          <w:lang w:bidi="ar-DZ"/>
        </w:rPr>
        <w:t>Misalignment of women to men can also be seen from the use of the word and imra'ah header as described in the previous section.</w:t>
      </w:r>
    </w:p>
    <w:p w:rsidR="00AC3E96" w:rsidRPr="00F2534A" w:rsidRDefault="00AC3E96" w:rsidP="00AC3E96">
      <w:pPr>
        <w:spacing w:line="360" w:lineRule="auto"/>
        <w:ind w:firstLineChars="200" w:firstLine="480"/>
        <w:contextualSpacing/>
        <w:jc w:val="both"/>
        <w:rPr>
          <w:rFonts w:ascii="Garamond" w:hAnsi="Garamond"/>
          <w:color w:val="000000"/>
          <w:sz w:val="24"/>
          <w:szCs w:val="24"/>
          <w:lang w:val="id-ID" w:bidi="ar-DZ"/>
        </w:rPr>
      </w:pPr>
      <w:r w:rsidRPr="00F2534A">
        <w:rPr>
          <w:rFonts w:ascii="Garamond" w:hAnsi="Garamond"/>
          <w:color w:val="000000"/>
          <w:sz w:val="24"/>
          <w:szCs w:val="24"/>
          <w:lang w:bidi="ar-DZ"/>
        </w:rPr>
        <w:t xml:space="preserve">That women are closer to that lacks, in particular animals, as can be seen in the explanation of the forms jama 'beforehand, finding justification explanation to the explanation of Ibn Miskawayhi when answering questions about why orphanhood humans is associated with the father, whereas in the animal world it orphanhood it is associated with the mother, the mother animal Miskawayhi .Abu Ali explains that humans as animals have in common with other animals .He animals need </w:t>
      </w:r>
      <w:proofErr w:type="gramStart"/>
      <w:r w:rsidRPr="00F2534A">
        <w:rPr>
          <w:rFonts w:ascii="Garamond" w:hAnsi="Garamond"/>
          <w:color w:val="000000"/>
          <w:sz w:val="24"/>
          <w:szCs w:val="24"/>
          <w:lang w:bidi="ar-DZ"/>
        </w:rPr>
        <w:t>f</w:t>
      </w:r>
      <w:r w:rsidR="00720409">
        <w:rPr>
          <w:rFonts w:ascii="Garamond" w:hAnsi="Garamond"/>
          <w:color w:val="000000"/>
          <w:sz w:val="24"/>
          <w:szCs w:val="24"/>
          <w:lang w:bidi="ar-DZ"/>
        </w:rPr>
        <w:t xml:space="preserve">ood </w:t>
      </w:r>
      <w:r w:rsidRPr="00F2534A">
        <w:rPr>
          <w:rFonts w:ascii="Garamond" w:hAnsi="Garamond"/>
          <w:color w:val="000000"/>
          <w:sz w:val="24"/>
          <w:szCs w:val="24"/>
          <w:lang w:bidi="ar-DZ"/>
        </w:rPr>
        <w:t>.</w:t>
      </w:r>
      <w:proofErr w:type="gramEnd"/>
      <w:r w:rsidRPr="00F2534A">
        <w:rPr>
          <w:rFonts w:ascii="Garamond" w:hAnsi="Garamond"/>
          <w:color w:val="000000"/>
          <w:sz w:val="24"/>
          <w:szCs w:val="24"/>
          <w:lang w:bidi="ar-DZ"/>
        </w:rPr>
        <w:t xml:space="preserve"> </w:t>
      </w:r>
    </w:p>
    <w:p w:rsidR="00AC3E96" w:rsidRPr="00F2534A" w:rsidRDefault="00AC3E96" w:rsidP="00AC3E96">
      <w:pPr>
        <w:spacing w:line="360" w:lineRule="auto"/>
        <w:ind w:firstLineChars="200" w:firstLine="480"/>
        <w:contextualSpacing/>
        <w:jc w:val="both"/>
        <w:rPr>
          <w:rFonts w:ascii="Garamond" w:hAnsi="Garamond"/>
          <w:color w:val="000000"/>
          <w:sz w:val="24"/>
          <w:szCs w:val="24"/>
          <w:lang w:bidi="ar-DZ"/>
        </w:rPr>
      </w:pPr>
      <w:proofErr w:type="gramStart"/>
      <w:r w:rsidRPr="00F2534A">
        <w:rPr>
          <w:rFonts w:ascii="Garamond" w:hAnsi="Garamond"/>
          <w:color w:val="000000"/>
          <w:sz w:val="24"/>
          <w:szCs w:val="24"/>
          <w:lang w:bidi="ar-DZ"/>
        </w:rPr>
        <w:t>but</w:t>
      </w:r>
      <w:proofErr w:type="gramEnd"/>
      <w:r w:rsidRPr="00F2534A">
        <w:rPr>
          <w:rFonts w:ascii="Garamond" w:hAnsi="Garamond"/>
          <w:color w:val="000000"/>
          <w:sz w:val="24"/>
          <w:szCs w:val="24"/>
          <w:lang w:bidi="ar-DZ"/>
        </w:rPr>
        <w:t xml:space="preserve"> humans as humans have in common with the celestial sphere (high value creation). Human beings need time to bring it to the level that high through teaching and education for the soul serves as food for the body.</w:t>
      </w:r>
    </w:p>
    <w:p w:rsidR="00AC3E96" w:rsidRPr="00F2534A" w:rsidRDefault="00AC3E96" w:rsidP="00AC3E96">
      <w:pPr>
        <w:spacing w:line="360" w:lineRule="auto"/>
        <w:ind w:firstLineChars="200" w:firstLine="480"/>
        <w:contextualSpacing/>
        <w:jc w:val="both"/>
        <w:rPr>
          <w:rFonts w:ascii="Garamond" w:hAnsi="Garamond"/>
          <w:color w:val="000000"/>
          <w:sz w:val="24"/>
          <w:szCs w:val="24"/>
          <w:lang w:bidi="ar-DZ"/>
        </w:rPr>
      </w:pPr>
      <w:r w:rsidRPr="00F2534A">
        <w:rPr>
          <w:rFonts w:ascii="Garamond" w:hAnsi="Garamond"/>
          <w:color w:val="000000"/>
          <w:sz w:val="24"/>
          <w:szCs w:val="24"/>
          <w:lang w:bidi="ar-DZ"/>
        </w:rPr>
        <w:t>Its first function is the mother, while the second is for the second ayah.Oleh more important than the first, because due to this second man became man, then orphanhood manisia ayahnya.Di associated with the other side, because of the perfection of the whole animal lies in physical strength, then keyatimanya associated with the mother, the mother.</w:t>
      </w:r>
    </w:p>
    <w:p w:rsidR="00AC3E96" w:rsidRPr="00F2534A" w:rsidRDefault="00AC3E96" w:rsidP="00AC3E96">
      <w:pPr>
        <w:spacing w:line="360" w:lineRule="auto"/>
        <w:ind w:firstLineChars="200" w:firstLine="480"/>
        <w:contextualSpacing/>
        <w:jc w:val="both"/>
        <w:rPr>
          <w:rFonts w:ascii="Garamond" w:hAnsi="Garamond"/>
          <w:color w:val="000000"/>
          <w:sz w:val="24"/>
          <w:szCs w:val="24"/>
          <w:lang w:bidi="ar-DZ"/>
        </w:rPr>
      </w:pPr>
      <w:r w:rsidRPr="00F2534A">
        <w:rPr>
          <w:rFonts w:ascii="Garamond" w:hAnsi="Garamond"/>
          <w:color w:val="000000"/>
          <w:sz w:val="24"/>
          <w:szCs w:val="24"/>
          <w:lang w:bidi="ar-DZ"/>
        </w:rPr>
        <w:t>Furthermore, Miskawayhi exp</w:t>
      </w:r>
      <w:r w:rsidR="00720409">
        <w:rPr>
          <w:rFonts w:ascii="Garamond" w:hAnsi="Garamond"/>
          <w:color w:val="000000"/>
          <w:sz w:val="24"/>
          <w:szCs w:val="24"/>
          <w:lang w:bidi="ar-DZ"/>
        </w:rPr>
        <w:t xml:space="preserve">lains that humans </w:t>
      </w:r>
      <w:proofErr w:type="gramStart"/>
      <w:r w:rsidR="00720409">
        <w:rPr>
          <w:rFonts w:ascii="Garamond" w:hAnsi="Garamond"/>
          <w:color w:val="000000"/>
          <w:sz w:val="24"/>
          <w:szCs w:val="24"/>
          <w:lang w:bidi="ar-DZ"/>
        </w:rPr>
        <w:t xml:space="preserve">before </w:t>
      </w:r>
      <w:r w:rsidRPr="00F2534A">
        <w:rPr>
          <w:rFonts w:ascii="Garamond" w:hAnsi="Garamond"/>
          <w:color w:val="000000"/>
          <w:sz w:val="24"/>
          <w:szCs w:val="24"/>
          <w:lang w:bidi="ar-DZ"/>
        </w:rPr>
        <w:t xml:space="preserve"> border</w:t>
      </w:r>
      <w:proofErr w:type="gramEnd"/>
      <w:r w:rsidRPr="00F2534A">
        <w:rPr>
          <w:rFonts w:ascii="Garamond" w:hAnsi="Garamond"/>
          <w:color w:val="000000"/>
          <w:sz w:val="24"/>
          <w:szCs w:val="24"/>
          <w:lang w:bidi="ar-DZ"/>
        </w:rPr>
        <w:t xml:space="preserve"> education, and still in need of arrangement, when left by his mother could be called orphan from his mother's side, but the term could be given chant walkin absolutely.</w:t>
      </w:r>
      <w:r w:rsidRPr="00F2534A">
        <w:rPr>
          <w:rStyle w:val="FootnoteReference"/>
          <w:rFonts w:ascii="Garamond" w:hAnsi="Garamond"/>
          <w:color w:val="000000"/>
          <w:sz w:val="24"/>
          <w:szCs w:val="24"/>
          <w:lang w:bidi="ar-DZ"/>
        </w:rPr>
        <w:footnoteReference w:id="17"/>
      </w:r>
      <w:r w:rsidRPr="00F2534A">
        <w:rPr>
          <w:rFonts w:ascii="Garamond" w:hAnsi="Garamond"/>
          <w:color w:val="000000"/>
          <w:sz w:val="24"/>
          <w:szCs w:val="24"/>
          <w:lang w:val="id-ID" w:bidi="ar-DZ"/>
        </w:rPr>
        <w:t xml:space="preserve"> </w:t>
      </w:r>
      <w:r w:rsidRPr="00F2534A">
        <w:rPr>
          <w:rFonts w:ascii="Garamond" w:hAnsi="Garamond"/>
          <w:color w:val="000000"/>
          <w:sz w:val="24"/>
          <w:szCs w:val="24"/>
          <w:lang w:bidi="ar-DZ"/>
        </w:rPr>
        <w:t>In the previous section mentioned that all the vocabulary that comes from a foreign language is considered as mu'annas, or marked with the same mark he mu'annas.Karena alien would require something different from t</w:t>
      </w:r>
      <w:r w:rsidR="00720409">
        <w:rPr>
          <w:rFonts w:ascii="Garamond" w:hAnsi="Garamond"/>
          <w:color w:val="000000"/>
          <w:sz w:val="24"/>
          <w:szCs w:val="24"/>
          <w:lang w:bidi="ar-DZ"/>
        </w:rPr>
        <w:t xml:space="preserve">he language of Arabic Arab. </w:t>
      </w:r>
      <w:r w:rsidR="00720409">
        <w:rPr>
          <w:rFonts w:ascii="Garamond" w:hAnsi="Garamond"/>
          <w:color w:val="000000"/>
          <w:sz w:val="24"/>
          <w:szCs w:val="24"/>
          <w:lang w:val="id-ID" w:bidi="ar-DZ"/>
        </w:rPr>
        <w:t>O</w:t>
      </w:r>
      <w:r w:rsidRPr="00F2534A">
        <w:rPr>
          <w:rFonts w:ascii="Garamond" w:hAnsi="Garamond"/>
          <w:color w:val="000000"/>
          <w:sz w:val="24"/>
          <w:szCs w:val="24"/>
          <w:lang w:bidi="ar-DZ"/>
        </w:rPr>
        <w:t>ne characteristic is that all the vocabulary Arabic is essentially tamkin, meaning that it can be read by tanwin. Even if there are not able to ditanwin, it is because there are other reasons .It is considered as a basic rule</w:t>
      </w:r>
      <w:r w:rsidR="00720409">
        <w:rPr>
          <w:rFonts w:ascii="Garamond" w:hAnsi="Garamond"/>
          <w:color w:val="000000"/>
          <w:sz w:val="24"/>
          <w:szCs w:val="24"/>
          <w:lang w:bidi="ar-DZ"/>
        </w:rPr>
        <w:t xml:space="preserve"> in the thinking </w:t>
      </w:r>
      <w:proofErr w:type="gramStart"/>
      <w:r w:rsidR="00720409">
        <w:rPr>
          <w:rFonts w:ascii="Garamond" w:hAnsi="Garamond"/>
          <w:color w:val="000000"/>
          <w:sz w:val="24"/>
          <w:szCs w:val="24"/>
          <w:lang w:bidi="ar-DZ"/>
        </w:rPr>
        <w:t>asl</w:t>
      </w:r>
      <w:proofErr w:type="gramEnd"/>
      <w:r w:rsidR="00720409">
        <w:rPr>
          <w:rFonts w:ascii="Garamond" w:hAnsi="Garamond"/>
          <w:color w:val="000000"/>
          <w:sz w:val="24"/>
          <w:szCs w:val="24"/>
          <w:lang w:bidi="ar-DZ"/>
        </w:rPr>
        <w:t xml:space="preserve"> Arab.</w:t>
      </w:r>
      <w:r w:rsidR="00720409">
        <w:rPr>
          <w:rFonts w:ascii="Garamond" w:hAnsi="Garamond"/>
          <w:color w:val="000000"/>
          <w:sz w:val="24"/>
          <w:szCs w:val="24"/>
          <w:lang w:val="id-ID" w:bidi="ar-DZ"/>
        </w:rPr>
        <w:t>But</w:t>
      </w:r>
      <w:r w:rsidRPr="00F2534A">
        <w:rPr>
          <w:rFonts w:ascii="Garamond" w:hAnsi="Garamond"/>
          <w:color w:val="000000"/>
          <w:sz w:val="24"/>
          <w:szCs w:val="24"/>
          <w:lang w:bidi="ar-DZ"/>
        </w:rPr>
        <w:t xml:space="preserve"> grammar, related vocabulary of a foreign language, all of this vocabulary is required as mu'annas, and therefore he can not ditanwin, mamnu 'min al-sarf.</w:t>
      </w:r>
    </w:p>
    <w:p w:rsidR="00AC3E96" w:rsidRPr="00F2534A" w:rsidRDefault="00AC3E96" w:rsidP="00AC3E96">
      <w:pPr>
        <w:spacing w:line="360" w:lineRule="auto"/>
        <w:ind w:firstLineChars="200" w:firstLine="480"/>
        <w:contextualSpacing/>
        <w:jc w:val="both"/>
        <w:rPr>
          <w:rFonts w:ascii="Garamond" w:hAnsi="Garamond"/>
          <w:color w:val="000000"/>
          <w:sz w:val="24"/>
          <w:szCs w:val="24"/>
          <w:lang w:val="id-ID" w:bidi="ar-DZ"/>
        </w:rPr>
      </w:pPr>
      <w:r w:rsidRPr="00F2534A">
        <w:rPr>
          <w:rFonts w:ascii="Garamond" w:hAnsi="Garamond"/>
          <w:color w:val="000000"/>
          <w:sz w:val="24"/>
          <w:szCs w:val="24"/>
          <w:lang w:bidi="ar-DZ"/>
        </w:rPr>
        <w:t xml:space="preserve">Arabic grammar as giving special treatment to the name associated with mu'annas, as well as </w:t>
      </w:r>
      <w:r w:rsidR="00A06A31">
        <w:rPr>
          <w:rFonts w:ascii="Garamond" w:hAnsi="Garamond"/>
          <w:color w:val="000000"/>
          <w:sz w:val="24"/>
          <w:szCs w:val="24"/>
          <w:lang w:bidi="ar-DZ"/>
        </w:rPr>
        <w:t xml:space="preserve">the names of non </w:t>
      </w:r>
      <w:r w:rsidR="00A06A31">
        <w:rPr>
          <w:rFonts w:ascii="Garamond" w:hAnsi="Garamond"/>
          <w:color w:val="000000"/>
          <w:sz w:val="24"/>
          <w:szCs w:val="24"/>
          <w:lang w:val="id-ID" w:bidi="ar-DZ"/>
        </w:rPr>
        <w:t xml:space="preserve">and all </w:t>
      </w:r>
      <w:r w:rsidRPr="00F2534A">
        <w:rPr>
          <w:rFonts w:ascii="Garamond" w:hAnsi="Garamond"/>
          <w:color w:val="000000"/>
          <w:sz w:val="24"/>
          <w:szCs w:val="24"/>
          <w:lang w:bidi="ar-DZ"/>
        </w:rPr>
        <w:t>qually can not ditanwin, In addition, as women adjacent to the creature lacks, as well as non-Arab treat non-Arab as being adjacent to Hal is evident in the use of the word 'ajam which refers to the notion incapacity or powerlessness, especially speaking clearly, that is easily understood.</w:t>
      </w:r>
      <w:r w:rsidRPr="00F2534A">
        <w:rPr>
          <w:rStyle w:val="FootnoteReference"/>
          <w:rFonts w:ascii="Garamond" w:hAnsi="Garamond"/>
          <w:color w:val="000000"/>
          <w:sz w:val="24"/>
          <w:szCs w:val="24"/>
          <w:lang w:bidi="ar-DZ"/>
        </w:rPr>
        <w:footnoteReference w:id="18"/>
      </w:r>
      <w:r w:rsidRPr="00F2534A">
        <w:rPr>
          <w:rFonts w:ascii="Garamond" w:hAnsi="Garamond"/>
          <w:color w:val="000000"/>
          <w:sz w:val="24"/>
          <w:szCs w:val="24"/>
          <w:lang w:val="id-ID" w:bidi="ar-DZ"/>
        </w:rPr>
        <w:t xml:space="preserve"> </w:t>
      </w:r>
      <w:r w:rsidRPr="00F2534A">
        <w:rPr>
          <w:rFonts w:ascii="Garamond" w:hAnsi="Garamond"/>
          <w:color w:val="000000"/>
          <w:sz w:val="24"/>
          <w:szCs w:val="24"/>
          <w:lang w:bidi="ar-DZ"/>
        </w:rPr>
        <w:t xml:space="preserve">What is meant by the words of the generic use of the word here is that the reference may include both the masculine and feminine pronouns though it </w:t>
      </w:r>
      <w:proofErr w:type="gramStart"/>
      <w:r w:rsidRPr="00F2534A">
        <w:rPr>
          <w:rFonts w:ascii="Garamond" w:hAnsi="Garamond"/>
          <w:color w:val="000000"/>
          <w:sz w:val="24"/>
          <w:szCs w:val="24"/>
          <w:lang w:bidi="ar-DZ"/>
        </w:rPr>
        <w:t>be</w:t>
      </w:r>
      <w:proofErr w:type="gramEnd"/>
      <w:r w:rsidRPr="00F2534A">
        <w:rPr>
          <w:rFonts w:ascii="Garamond" w:hAnsi="Garamond"/>
          <w:color w:val="000000"/>
          <w:sz w:val="24"/>
          <w:szCs w:val="24"/>
          <w:lang w:bidi="ar-DZ"/>
        </w:rPr>
        <w:t xml:space="preserve"> one of the sexes, and here in general is masculine words.</w:t>
      </w:r>
    </w:p>
    <w:p w:rsidR="00AC3E96" w:rsidRPr="00F2534A" w:rsidRDefault="00AC3E96" w:rsidP="00AC3E96">
      <w:pPr>
        <w:spacing w:line="360" w:lineRule="auto"/>
        <w:ind w:firstLineChars="200" w:firstLine="480"/>
        <w:contextualSpacing/>
        <w:jc w:val="both"/>
        <w:rPr>
          <w:rFonts w:ascii="Garamond" w:hAnsi="Garamond"/>
          <w:color w:val="000000"/>
          <w:sz w:val="24"/>
          <w:szCs w:val="24"/>
          <w:lang w:bidi="ar-DZ"/>
        </w:rPr>
      </w:pPr>
      <w:r w:rsidRPr="00F2534A">
        <w:rPr>
          <w:rFonts w:ascii="Garamond" w:hAnsi="Garamond"/>
          <w:color w:val="000000"/>
          <w:sz w:val="24"/>
          <w:szCs w:val="24"/>
          <w:lang w:bidi="ar-DZ"/>
        </w:rPr>
        <w:t>Words with this generic meaning can be a n</w:t>
      </w:r>
      <w:r w:rsidR="00A06A31">
        <w:rPr>
          <w:rFonts w:ascii="Garamond" w:hAnsi="Garamond"/>
          <w:color w:val="000000"/>
          <w:sz w:val="24"/>
          <w:szCs w:val="24"/>
          <w:lang w:bidi="ar-DZ"/>
        </w:rPr>
        <w:t>oun, adjective or ganti</w:t>
      </w:r>
      <w:r w:rsidR="00A06A31">
        <w:rPr>
          <w:rFonts w:ascii="Garamond" w:hAnsi="Garamond"/>
          <w:color w:val="000000"/>
          <w:sz w:val="24"/>
          <w:szCs w:val="24"/>
          <w:lang w:val="id-ID" w:bidi="ar-DZ"/>
        </w:rPr>
        <w:t xml:space="preserve"> for </w:t>
      </w:r>
      <w:r w:rsidRPr="00F2534A">
        <w:rPr>
          <w:rFonts w:ascii="Garamond" w:hAnsi="Garamond"/>
          <w:color w:val="000000"/>
          <w:sz w:val="24"/>
          <w:szCs w:val="24"/>
          <w:lang w:bidi="ar-DZ"/>
        </w:rPr>
        <w:t>example of the word "man" could refer to masculine types can also be feminine although grammatically masculine word because there is no sign mu'annas.Sebaliknya word "nafs "could also refer to both sexes although grammatically use is always feminine .Kata" alim "or" muhamin "although grammatically an adjective whose masculine form, but the adjective can refer to masculine and feminine.</w:t>
      </w:r>
    </w:p>
    <w:p w:rsidR="002A2878" w:rsidRPr="00F2534A" w:rsidRDefault="00AC3E96" w:rsidP="00F2534A">
      <w:pPr>
        <w:spacing w:line="360" w:lineRule="auto"/>
        <w:ind w:firstLineChars="200" w:firstLine="480"/>
        <w:contextualSpacing/>
        <w:jc w:val="both"/>
        <w:rPr>
          <w:rFonts w:ascii="Garamond" w:hAnsi="Garamond"/>
          <w:color w:val="000000"/>
          <w:sz w:val="24"/>
          <w:szCs w:val="24"/>
          <w:lang w:val="id-ID" w:bidi="ar-DZ"/>
        </w:rPr>
      </w:pPr>
      <w:proofErr w:type="gramStart"/>
      <w:r w:rsidRPr="00F2534A">
        <w:rPr>
          <w:rFonts w:ascii="Garamond" w:hAnsi="Garamond"/>
          <w:color w:val="000000"/>
          <w:sz w:val="24"/>
          <w:szCs w:val="24"/>
          <w:lang w:bidi="ar-DZ"/>
        </w:rPr>
        <w:t>In this generic adjective, as in the case of forming words based on based rules taglib, the formation of new vocabulary of two words that come from one or two different sexes, the existence of women covered by the existence of man.</w:t>
      </w:r>
      <w:proofErr w:type="gramEnd"/>
    </w:p>
    <w:p w:rsidR="002A2878" w:rsidRPr="00F2534A" w:rsidRDefault="002A2878" w:rsidP="001C1ACC">
      <w:pPr>
        <w:pStyle w:val="BodyText2"/>
        <w:spacing w:line="240" w:lineRule="auto"/>
        <w:jc w:val="both"/>
        <w:rPr>
          <w:rFonts w:ascii="Garamond" w:hAnsi="Garamond"/>
          <w:b/>
          <w:sz w:val="24"/>
          <w:szCs w:val="24"/>
        </w:rPr>
      </w:pPr>
      <w:r w:rsidRPr="00F2534A">
        <w:rPr>
          <w:rFonts w:ascii="Garamond" w:hAnsi="Garamond"/>
          <w:b/>
          <w:sz w:val="24"/>
          <w:szCs w:val="24"/>
        </w:rPr>
        <w:t>CONCLUSION</w:t>
      </w:r>
    </w:p>
    <w:p w:rsidR="00F2534A" w:rsidRPr="00F2534A" w:rsidRDefault="00F2534A" w:rsidP="00F2534A">
      <w:pPr>
        <w:pStyle w:val="AbstractText"/>
        <w:spacing w:after="0" w:line="360" w:lineRule="auto"/>
        <w:ind w:left="0"/>
        <w:jc w:val="both"/>
        <w:rPr>
          <w:rFonts w:ascii="Garamond" w:hAnsi="Garamond"/>
          <w:bCs/>
          <w:color w:val="000000"/>
          <w:sz w:val="24"/>
          <w:szCs w:val="24"/>
          <w:lang w:val="id-ID"/>
        </w:rPr>
      </w:pPr>
      <w:r w:rsidRPr="00F2534A">
        <w:rPr>
          <w:rFonts w:ascii="Garamond" w:hAnsi="Garamond"/>
          <w:sz w:val="24"/>
          <w:szCs w:val="24"/>
          <w:lang w:val="id-ID"/>
        </w:rPr>
        <w:t xml:space="preserve">Gender as grammatical phenomenon when discussing this subject matter in connection to language. That is because language, as a result of human and representations, it not neutral or value but contains. its assumptions about objects  and it abstracted, resulting  in certain values in the language itself,whether individual, social, cultural or political. The relationship between the two on the context. </w:t>
      </w:r>
      <w:r w:rsidRPr="00F2534A">
        <w:rPr>
          <w:rFonts w:ascii="Garamond" w:hAnsi="Garamond"/>
          <w:bCs/>
          <w:color w:val="000000"/>
          <w:sz w:val="24"/>
          <w:szCs w:val="24"/>
        </w:rPr>
        <w:t>Based on this oproach</w:t>
      </w:r>
      <w:proofErr w:type="gramStart"/>
      <w:r w:rsidRPr="00F2534A">
        <w:rPr>
          <w:rFonts w:ascii="Garamond" w:hAnsi="Garamond"/>
          <w:bCs/>
          <w:color w:val="000000"/>
          <w:sz w:val="24"/>
          <w:szCs w:val="24"/>
        </w:rPr>
        <w:t>,findings</w:t>
      </w:r>
      <w:proofErr w:type="gramEnd"/>
      <w:r w:rsidRPr="00F2534A">
        <w:rPr>
          <w:rFonts w:ascii="Garamond" w:hAnsi="Garamond"/>
          <w:bCs/>
          <w:color w:val="000000"/>
          <w:sz w:val="24"/>
          <w:szCs w:val="24"/>
        </w:rPr>
        <w:t xml:space="preserve"> reveal that the image of women can be summed up in two ways. First</w:t>
      </w:r>
      <w:proofErr w:type="gramStart"/>
      <w:r w:rsidRPr="00F2534A">
        <w:rPr>
          <w:rFonts w:ascii="Garamond" w:hAnsi="Garamond"/>
          <w:bCs/>
          <w:color w:val="000000"/>
          <w:sz w:val="24"/>
          <w:szCs w:val="24"/>
        </w:rPr>
        <w:t>,women</w:t>
      </w:r>
      <w:proofErr w:type="gramEnd"/>
      <w:r w:rsidRPr="00F2534A">
        <w:rPr>
          <w:rFonts w:ascii="Garamond" w:hAnsi="Garamond"/>
          <w:bCs/>
          <w:color w:val="000000"/>
          <w:sz w:val="24"/>
          <w:szCs w:val="24"/>
        </w:rPr>
        <w:t xml:space="preserve"> are the branches while men are the origin.The position as a branch means that women come from men. </w:t>
      </w:r>
      <w:proofErr w:type="gramStart"/>
      <w:r w:rsidRPr="00F2534A">
        <w:rPr>
          <w:rFonts w:ascii="Garamond" w:hAnsi="Garamond"/>
          <w:bCs/>
          <w:color w:val="000000"/>
          <w:sz w:val="24"/>
          <w:szCs w:val="24"/>
        </w:rPr>
        <w:t>Second ,women</w:t>
      </w:r>
      <w:proofErr w:type="gramEnd"/>
      <w:r w:rsidRPr="00F2534A">
        <w:rPr>
          <w:rFonts w:ascii="Garamond" w:hAnsi="Garamond"/>
          <w:bCs/>
          <w:color w:val="000000"/>
          <w:sz w:val="24"/>
          <w:szCs w:val="24"/>
        </w:rPr>
        <w:t xml:space="preserve"> are considered as inperfect humans,while men are in the opposite. Inperfections of women are becouse their sense is not on the same level as men. It ia below </w:t>
      </w:r>
      <w:proofErr w:type="gramStart"/>
      <w:r w:rsidRPr="00F2534A">
        <w:rPr>
          <w:rFonts w:ascii="Garamond" w:hAnsi="Garamond"/>
          <w:bCs/>
          <w:color w:val="000000"/>
          <w:sz w:val="24"/>
          <w:szCs w:val="24"/>
        </w:rPr>
        <w:t>men's  but</w:t>
      </w:r>
      <w:proofErr w:type="gramEnd"/>
      <w:r w:rsidRPr="00F2534A">
        <w:rPr>
          <w:rFonts w:ascii="Garamond" w:hAnsi="Garamond"/>
          <w:bCs/>
          <w:color w:val="000000"/>
          <w:sz w:val="24"/>
          <w:szCs w:val="24"/>
        </w:rPr>
        <w:t xml:space="preserve"> above animals and plants or order objects</w:t>
      </w:r>
      <w:r w:rsidRPr="00F2534A">
        <w:rPr>
          <w:rFonts w:ascii="Garamond" w:hAnsi="Garamond"/>
          <w:bCs/>
          <w:color w:val="000000"/>
          <w:sz w:val="24"/>
          <w:szCs w:val="24"/>
          <w:lang w:val="id-ID"/>
        </w:rPr>
        <w:t>.</w:t>
      </w:r>
    </w:p>
    <w:p w:rsidR="00F2534A" w:rsidRPr="00F2534A" w:rsidRDefault="00F2534A" w:rsidP="00F2534A">
      <w:pPr>
        <w:pStyle w:val="AbstractText"/>
        <w:spacing w:after="0" w:line="360" w:lineRule="auto"/>
        <w:ind w:left="0"/>
        <w:jc w:val="both"/>
        <w:rPr>
          <w:rFonts w:ascii="Garamond" w:hAnsi="Garamond"/>
          <w:bCs/>
          <w:sz w:val="24"/>
          <w:szCs w:val="24"/>
          <w:lang w:val="id-ID"/>
        </w:rPr>
      </w:pPr>
    </w:p>
    <w:p w:rsidR="00112CD1" w:rsidRPr="00F2534A" w:rsidRDefault="008E7BC4" w:rsidP="001C1ACC">
      <w:pPr>
        <w:pStyle w:val="BodyText2"/>
        <w:spacing w:line="240" w:lineRule="auto"/>
        <w:jc w:val="both"/>
        <w:rPr>
          <w:rFonts w:ascii="Garamond" w:hAnsi="Garamond"/>
          <w:b/>
          <w:sz w:val="24"/>
          <w:szCs w:val="24"/>
        </w:rPr>
      </w:pPr>
      <w:r w:rsidRPr="00F2534A">
        <w:rPr>
          <w:rFonts w:ascii="Garamond" w:hAnsi="Garamond"/>
          <w:b/>
          <w:sz w:val="24"/>
          <w:szCs w:val="24"/>
        </w:rPr>
        <w:t>REFERENCES</w:t>
      </w:r>
    </w:p>
    <w:p w:rsidR="00F564D0" w:rsidRDefault="00F564D0" w:rsidP="00F564D0">
      <w:pPr>
        <w:pStyle w:val="FootnoteText"/>
        <w:ind w:left="450" w:hanging="450"/>
        <w:jc w:val="both"/>
        <w:rPr>
          <w:rFonts w:ascii="Garamond" w:hAnsi="Garamond"/>
          <w:sz w:val="24"/>
          <w:lang w:val="id-ID"/>
        </w:rPr>
      </w:pPr>
    </w:p>
    <w:p w:rsidR="00D74A76" w:rsidRPr="00B36F71" w:rsidRDefault="00F564D0" w:rsidP="00B36F71">
      <w:pPr>
        <w:pStyle w:val="FootnoteText"/>
        <w:spacing w:line="360" w:lineRule="auto"/>
        <w:ind w:left="450" w:hanging="450"/>
        <w:jc w:val="both"/>
        <w:rPr>
          <w:rFonts w:ascii="Garamond" w:hAnsi="Garamond"/>
          <w:sz w:val="24"/>
          <w:szCs w:val="24"/>
          <w:lang w:val="id-ID"/>
        </w:rPr>
      </w:pPr>
      <w:r w:rsidRPr="007516E9">
        <w:rPr>
          <w:rFonts w:ascii="Garamond" w:hAnsi="Garamond"/>
          <w:sz w:val="24"/>
          <w:szCs w:val="24"/>
          <w:lang w:val="id-ID"/>
        </w:rPr>
        <w:t xml:space="preserve">Abu Zaid, Nasr Hamid al-khawf Dawa'ir: </w:t>
      </w:r>
      <w:r w:rsidRPr="007516E9">
        <w:rPr>
          <w:rFonts w:ascii="Garamond" w:hAnsi="Garamond"/>
          <w:i/>
          <w:iCs/>
          <w:sz w:val="24"/>
          <w:szCs w:val="24"/>
          <w:lang w:val="id-ID"/>
        </w:rPr>
        <w:t>Qira'ah fi Khitab al Ma'ah</w:t>
      </w:r>
      <w:r w:rsidRPr="007516E9">
        <w:rPr>
          <w:rFonts w:ascii="Garamond" w:hAnsi="Garamond"/>
          <w:sz w:val="24"/>
          <w:szCs w:val="24"/>
          <w:lang w:val="id-ID"/>
        </w:rPr>
        <w:t xml:space="preserve"> </w:t>
      </w:r>
      <w:r w:rsidR="00A06A31">
        <w:rPr>
          <w:rFonts w:ascii="Garamond" w:hAnsi="Garamond"/>
          <w:sz w:val="24"/>
          <w:szCs w:val="24"/>
          <w:lang w:val="id-ID"/>
        </w:rPr>
        <w:t>.</w:t>
      </w:r>
      <w:r w:rsidRPr="007516E9">
        <w:rPr>
          <w:rFonts w:ascii="Garamond" w:hAnsi="Garamond"/>
          <w:sz w:val="24"/>
          <w:szCs w:val="24"/>
          <w:lang w:val="id-ID"/>
        </w:rPr>
        <w:t>(</w:t>
      </w:r>
      <w:r w:rsidR="00A06A31" w:rsidRPr="00A06A31">
        <w:rPr>
          <w:rFonts w:ascii="Garamond" w:hAnsi="Garamond"/>
          <w:sz w:val="24"/>
          <w:szCs w:val="24"/>
          <w:lang w:val="id-ID"/>
        </w:rPr>
        <w:t xml:space="preserve"> </w:t>
      </w:r>
      <w:r w:rsidR="00A06A31">
        <w:rPr>
          <w:rFonts w:ascii="Garamond" w:hAnsi="Garamond"/>
          <w:sz w:val="24"/>
          <w:szCs w:val="24"/>
          <w:lang w:val="id-ID"/>
        </w:rPr>
        <w:t>1999).</w:t>
      </w:r>
      <w:r w:rsidRPr="007516E9">
        <w:rPr>
          <w:rFonts w:ascii="Garamond" w:hAnsi="Garamond"/>
          <w:sz w:val="24"/>
          <w:szCs w:val="24"/>
          <w:lang w:val="id-ID"/>
        </w:rPr>
        <w:t>As Beiru</w:t>
      </w:r>
      <w:r w:rsidR="00A06A31">
        <w:rPr>
          <w:rFonts w:ascii="Garamond" w:hAnsi="Garamond"/>
          <w:sz w:val="24"/>
          <w:szCs w:val="24"/>
          <w:lang w:val="id-ID"/>
        </w:rPr>
        <w:t>t: al-Dar al-Bayda .</w:t>
      </w:r>
    </w:p>
    <w:p w:rsidR="00D74A76" w:rsidRPr="00A06A31" w:rsidRDefault="00F564D0" w:rsidP="00D74A76">
      <w:pPr>
        <w:pStyle w:val="FootnoteText"/>
        <w:spacing w:line="360" w:lineRule="auto"/>
        <w:ind w:left="450" w:hanging="450"/>
        <w:jc w:val="both"/>
        <w:rPr>
          <w:rFonts w:ascii="Garamond" w:hAnsi="Garamond"/>
          <w:sz w:val="24"/>
          <w:szCs w:val="24"/>
          <w:lang w:val="id-ID"/>
        </w:rPr>
      </w:pPr>
      <w:r w:rsidRPr="00A06A31">
        <w:rPr>
          <w:rFonts w:ascii="Garamond" w:hAnsi="Garamond"/>
          <w:sz w:val="24"/>
          <w:szCs w:val="24"/>
          <w:lang w:val="id-ID"/>
        </w:rPr>
        <w:t>Al-Hawamil wa al-Syawamil, Ed.Ahmad Amin and al-Sayyid Ahmad Saqr (Cairo; Lajnah al-wa al-Tarjamah Ta'lif wa al-Nasyr, 1951), 271-272.</w:t>
      </w:r>
    </w:p>
    <w:p w:rsidR="00F564D0" w:rsidRPr="00A06A31" w:rsidRDefault="00F564D0" w:rsidP="00D74A76">
      <w:pPr>
        <w:pStyle w:val="FootnoteText"/>
        <w:spacing w:line="360" w:lineRule="auto"/>
        <w:ind w:left="450" w:hanging="450"/>
        <w:jc w:val="both"/>
        <w:rPr>
          <w:rFonts w:ascii="Garamond" w:hAnsi="Garamond"/>
          <w:sz w:val="24"/>
          <w:szCs w:val="24"/>
          <w:lang w:val="id-ID"/>
        </w:rPr>
      </w:pPr>
      <w:r w:rsidRPr="00A06A31">
        <w:rPr>
          <w:rFonts w:ascii="Garamond" w:hAnsi="Garamond"/>
          <w:sz w:val="24"/>
          <w:szCs w:val="24"/>
          <w:lang w:val="id-ID"/>
        </w:rPr>
        <w:t xml:space="preserve">Al-IMTA 'wa al Mu'anasah, Vol.III, Ed.Ahmad Amin and Ahmad Zayn </w:t>
      </w:r>
      <w:r w:rsidR="00A06A31">
        <w:rPr>
          <w:rFonts w:ascii="Garamond" w:hAnsi="Garamond"/>
          <w:sz w:val="24"/>
          <w:szCs w:val="24"/>
          <w:lang w:val="id-ID"/>
        </w:rPr>
        <w:t>.(</w:t>
      </w:r>
      <w:r w:rsidR="00A06A31" w:rsidRPr="00A06A31">
        <w:rPr>
          <w:rFonts w:ascii="Garamond" w:hAnsi="Garamond"/>
          <w:sz w:val="24"/>
          <w:szCs w:val="24"/>
          <w:lang w:val="id-ID"/>
        </w:rPr>
        <w:t xml:space="preserve"> </w:t>
      </w:r>
      <w:r w:rsidR="00A06A31">
        <w:rPr>
          <w:rFonts w:ascii="Garamond" w:hAnsi="Garamond"/>
          <w:sz w:val="24"/>
          <w:szCs w:val="24"/>
          <w:lang w:val="id-ID"/>
        </w:rPr>
        <w:t>1953).</w:t>
      </w:r>
      <w:r w:rsidRPr="00A06A31">
        <w:rPr>
          <w:rFonts w:ascii="Garamond" w:hAnsi="Garamond"/>
          <w:sz w:val="24"/>
          <w:szCs w:val="24"/>
          <w:lang w:val="id-ID"/>
        </w:rPr>
        <w:t>Beirut: al-M</w:t>
      </w:r>
      <w:r w:rsidR="00A06A31">
        <w:rPr>
          <w:rFonts w:ascii="Garamond" w:hAnsi="Garamond"/>
          <w:sz w:val="24"/>
          <w:szCs w:val="24"/>
          <w:lang w:val="id-ID"/>
        </w:rPr>
        <w:t>aktabah al-Asriyyah.</w:t>
      </w:r>
    </w:p>
    <w:p w:rsidR="00F564D0" w:rsidRDefault="00F564D0" w:rsidP="00B36F71">
      <w:pPr>
        <w:pStyle w:val="FootnoteText"/>
        <w:tabs>
          <w:tab w:val="left" w:pos="142"/>
        </w:tabs>
        <w:spacing w:line="360" w:lineRule="auto"/>
        <w:rPr>
          <w:rFonts w:ascii="Garamond" w:hAnsi="Garamond"/>
          <w:sz w:val="24"/>
          <w:szCs w:val="24"/>
          <w:lang w:val="id-ID"/>
        </w:rPr>
      </w:pPr>
      <w:r w:rsidRPr="00A06A31">
        <w:rPr>
          <w:rFonts w:ascii="Garamond" w:hAnsi="Garamond"/>
          <w:sz w:val="24"/>
          <w:szCs w:val="24"/>
        </w:rPr>
        <w:t>Al-Jabi</w:t>
      </w:r>
      <w:r w:rsidR="00A06A31">
        <w:rPr>
          <w:rFonts w:ascii="Garamond" w:hAnsi="Garamond"/>
          <w:sz w:val="24"/>
          <w:szCs w:val="24"/>
        </w:rPr>
        <w:t>riy, Muhammad 'Abid al-Jabiriy</w:t>
      </w:r>
      <w:proofErr w:type="gramStart"/>
      <w:r w:rsidR="00A06A31">
        <w:rPr>
          <w:rFonts w:ascii="Garamond" w:hAnsi="Garamond"/>
          <w:sz w:val="24"/>
          <w:szCs w:val="24"/>
          <w:lang w:val="id-ID"/>
        </w:rPr>
        <w:t>.(</w:t>
      </w:r>
      <w:proofErr w:type="gramEnd"/>
      <w:r w:rsidR="00A06A31">
        <w:rPr>
          <w:rFonts w:ascii="Garamond" w:hAnsi="Garamond"/>
          <w:sz w:val="24"/>
          <w:szCs w:val="24"/>
        </w:rPr>
        <w:t>1990</w:t>
      </w:r>
      <w:r w:rsidR="00A06A31">
        <w:rPr>
          <w:rFonts w:ascii="Garamond" w:hAnsi="Garamond"/>
          <w:sz w:val="24"/>
          <w:szCs w:val="24"/>
          <w:lang w:val="id-ID"/>
        </w:rPr>
        <w:t>).</w:t>
      </w:r>
      <w:r w:rsidRPr="00A06A31">
        <w:rPr>
          <w:rFonts w:ascii="Garamond" w:hAnsi="Garamond"/>
          <w:sz w:val="24"/>
          <w:szCs w:val="24"/>
        </w:rPr>
        <w:t xml:space="preserve"> </w:t>
      </w:r>
      <w:r w:rsidRPr="00A06A31">
        <w:rPr>
          <w:rFonts w:ascii="Garamond" w:hAnsi="Garamond"/>
          <w:i/>
          <w:iCs/>
          <w:sz w:val="24"/>
          <w:szCs w:val="24"/>
        </w:rPr>
        <w:t>Binyah al-'aql al-</w:t>
      </w:r>
      <w:proofErr w:type="gramStart"/>
      <w:r w:rsidRPr="00A06A31">
        <w:rPr>
          <w:rFonts w:ascii="Garamond" w:hAnsi="Garamond"/>
          <w:i/>
          <w:iCs/>
          <w:sz w:val="24"/>
          <w:szCs w:val="24"/>
        </w:rPr>
        <w:t>Arabiy</w:t>
      </w:r>
      <w:r w:rsidR="00A06A31">
        <w:rPr>
          <w:rFonts w:ascii="Garamond" w:hAnsi="Garamond"/>
          <w:sz w:val="24"/>
          <w:szCs w:val="24"/>
        </w:rPr>
        <w:t xml:space="preserve"> </w:t>
      </w:r>
      <w:r w:rsidR="00A06A31">
        <w:rPr>
          <w:rFonts w:ascii="Garamond" w:hAnsi="Garamond"/>
          <w:sz w:val="24"/>
          <w:szCs w:val="24"/>
          <w:lang w:val="id-ID"/>
        </w:rPr>
        <w:t>,</w:t>
      </w:r>
      <w:r w:rsidRPr="00A06A31">
        <w:rPr>
          <w:rFonts w:ascii="Garamond" w:hAnsi="Garamond"/>
          <w:sz w:val="24"/>
          <w:szCs w:val="24"/>
        </w:rPr>
        <w:t>Beirut</w:t>
      </w:r>
      <w:proofErr w:type="gramEnd"/>
      <w:r w:rsidRPr="00A06A31">
        <w:rPr>
          <w:rFonts w:ascii="Garamond" w:hAnsi="Garamond"/>
          <w:sz w:val="24"/>
          <w:szCs w:val="24"/>
        </w:rPr>
        <w:t>: Markaz Dir</w:t>
      </w:r>
      <w:r w:rsidR="00A06A31">
        <w:rPr>
          <w:rFonts w:ascii="Garamond" w:hAnsi="Garamond"/>
          <w:sz w:val="24"/>
          <w:szCs w:val="24"/>
        </w:rPr>
        <w:t>asat al-</w:t>
      </w:r>
      <w:r w:rsidR="00B36F71">
        <w:rPr>
          <w:rFonts w:ascii="Garamond" w:hAnsi="Garamond"/>
          <w:sz w:val="24"/>
          <w:szCs w:val="24"/>
          <w:lang w:val="id-ID"/>
        </w:rPr>
        <w:t xml:space="preserve">               </w:t>
      </w:r>
      <w:r w:rsidR="00A06A31">
        <w:rPr>
          <w:rFonts w:ascii="Garamond" w:hAnsi="Garamond"/>
          <w:sz w:val="24"/>
          <w:szCs w:val="24"/>
        </w:rPr>
        <w:t>Wihdah al-Arabiyyah</w:t>
      </w:r>
      <w:r w:rsidR="00A06A31">
        <w:rPr>
          <w:rFonts w:ascii="Garamond" w:hAnsi="Garamond"/>
          <w:sz w:val="24"/>
          <w:szCs w:val="24"/>
          <w:lang w:val="id-ID"/>
        </w:rPr>
        <w:t>.</w:t>
      </w:r>
    </w:p>
    <w:p w:rsidR="00B36F71" w:rsidRPr="00A06A31" w:rsidRDefault="00B36F71" w:rsidP="00B36F71">
      <w:pPr>
        <w:pStyle w:val="FootnoteText"/>
        <w:spacing w:line="360" w:lineRule="auto"/>
        <w:jc w:val="both"/>
        <w:rPr>
          <w:rFonts w:ascii="Garamond" w:hAnsi="Garamond"/>
          <w:sz w:val="24"/>
          <w:szCs w:val="24"/>
          <w:lang w:val="id-ID"/>
        </w:rPr>
      </w:pPr>
      <w:r>
        <w:rPr>
          <w:rFonts w:ascii="Garamond" w:hAnsi="Garamond"/>
          <w:sz w:val="24"/>
          <w:szCs w:val="24"/>
          <w:lang w:val="id-ID"/>
        </w:rPr>
        <w:t>David Crystal.(</w:t>
      </w:r>
      <w:r w:rsidRPr="00A06A31">
        <w:rPr>
          <w:rFonts w:ascii="Garamond" w:hAnsi="Garamond"/>
          <w:sz w:val="24"/>
          <w:szCs w:val="24"/>
          <w:lang w:val="id-ID"/>
        </w:rPr>
        <w:t xml:space="preserve"> </w:t>
      </w:r>
      <w:r>
        <w:rPr>
          <w:rFonts w:ascii="Garamond" w:hAnsi="Garamond"/>
          <w:sz w:val="24"/>
          <w:szCs w:val="24"/>
          <w:lang w:val="id-ID"/>
        </w:rPr>
        <w:t>2003).</w:t>
      </w:r>
      <w:r w:rsidRPr="00A06A31">
        <w:rPr>
          <w:rFonts w:ascii="Garamond" w:hAnsi="Garamond"/>
          <w:i/>
          <w:iCs/>
          <w:sz w:val="24"/>
          <w:szCs w:val="24"/>
          <w:lang w:val="id-ID"/>
        </w:rPr>
        <w:t>The Cambridge Encyclopedia of</w:t>
      </w:r>
      <w:r w:rsidRPr="00A06A31">
        <w:rPr>
          <w:rFonts w:ascii="Garamond" w:hAnsi="Garamond"/>
          <w:sz w:val="24"/>
          <w:szCs w:val="24"/>
          <w:lang w:val="id-ID"/>
        </w:rPr>
        <w:t xml:space="preserve"> </w:t>
      </w:r>
      <w:r w:rsidRPr="00A06A31">
        <w:rPr>
          <w:rFonts w:ascii="Garamond" w:hAnsi="Garamond"/>
          <w:i/>
          <w:iCs/>
          <w:sz w:val="24"/>
          <w:szCs w:val="24"/>
          <w:lang w:val="id-ID"/>
        </w:rPr>
        <w:t>language</w:t>
      </w:r>
      <w:r w:rsidRPr="00A06A31">
        <w:rPr>
          <w:rFonts w:ascii="Garamond" w:hAnsi="Garamond"/>
          <w:sz w:val="24"/>
          <w:szCs w:val="24"/>
          <w:lang w:val="id-ID"/>
        </w:rPr>
        <w:t xml:space="preserve"> ,ed ke-2( Uited Kingdom:Cambridg</w:t>
      </w:r>
      <w:r>
        <w:rPr>
          <w:rFonts w:ascii="Garamond" w:hAnsi="Garamond"/>
          <w:sz w:val="24"/>
          <w:szCs w:val="24"/>
          <w:lang w:val="id-ID"/>
        </w:rPr>
        <w:t>e University Press</w:t>
      </w:r>
      <w:r w:rsidRPr="00A06A31">
        <w:rPr>
          <w:rFonts w:ascii="Garamond" w:hAnsi="Garamond"/>
          <w:sz w:val="24"/>
          <w:szCs w:val="24"/>
          <w:lang w:val="id-ID"/>
        </w:rPr>
        <w:t>.</w:t>
      </w:r>
    </w:p>
    <w:p w:rsidR="00F564D0" w:rsidRPr="00A06A31" w:rsidRDefault="00A06A31" w:rsidP="00A06A31">
      <w:pPr>
        <w:pStyle w:val="FootnoteText"/>
        <w:spacing w:line="360" w:lineRule="auto"/>
        <w:jc w:val="both"/>
        <w:rPr>
          <w:rFonts w:ascii="Garamond" w:hAnsi="Garamond"/>
          <w:sz w:val="24"/>
          <w:szCs w:val="24"/>
          <w:lang w:val="id-ID"/>
        </w:rPr>
      </w:pPr>
      <w:r>
        <w:rPr>
          <w:rFonts w:ascii="Garamond" w:hAnsi="Garamond"/>
          <w:sz w:val="24"/>
          <w:szCs w:val="24"/>
          <w:lang w:val="id-ID"/>
        </w:rPr>
        <w:t>Dennis Barron.(</w:t>
      </w:r>
      <w:r w:rsidRPr="00A06A31">
        <w:rPr>
          <w:rFonts w:ascii="Garamond" w:hAnsi="Garamond"/>
          <w:sz w:val="24"/>
          <w:szCs w:val="24"/>
          <w:lang w:val="id-ID"/>
        </w:rPr>
        <w:t xml:space="preserve"> </w:t>
      </w:r>
      <w:r>
        <w:rPr>
          <w:rFonts w:ascii="Garamond" w:hAnsi="Garamond"/>
          <w:sz w:val="24"/>
          <w:szCs w:val="24"/>
          <w:lang w:val="id-ID"/>
        </w:rPr>
        <w:t>1986).</w:t>
      </w:r>
      <w:r w:rsidR="00F564D0" w:rsidRPr="00A06A31">
        <w:rPr>
          <w:rFonts w:ascii="Garamond" w:hAnsi="Garamond"/>
          <w:i/>
          <w:iCs/>
          <w:sz w:val="24"/>
          <w:szCs w:val="24"/>
          <w:lang w:val="id-ID"/>
        </w:rPr>
        <w:t xml:space="preserve">Grammar and Gender </w:t>
      </w:r>
      <w:r>
        <w:rPr>
          <w:rFonts w:ascii="Garamond" w:hAnsi="Garamond"/>
          <w:sz w:val="24"/>
          <w:szCs w:val="24"/>
          <w:lang w:val="id-ID"/>
        </w:rPr>
        <w:t>,</w:t>
      </w:r>
      <w:r w:rsidR="00F564D0" w:rsidRPr="00A06A31">
        <w:rPr>
          <w:rFonts w:ascii="Garamond" w:hAnsi="Garamond"/>
          <w:sz w:val="24"/>
          <w:szCs w:val="24"/>
          <w:lang w:val="id-ID"/>
        </w:rPr>
        <w:t xml:space="preserve">New York: </w:t>
      </w:r>
      <w:r>
        <w:rPr>
          <w:rFonts w:ascii="Garamond" w:hAnsi="Garamond"/>
          <w:sz w:val="24"/>
          <w:szCs w:val="24"/>
          <w:lang w:val="id-ID"/>
        </w:rPr>
        <w:t>Yale University</w:t>
      </w:r>
      <w:r w:rsidR="00F564D0" w:rsidRPr="00A06A31">
        <w:rPr>
          <w:rFonts w:ascii="Garamond" w:hAnsi="Garamond"/>
          <w:sz w:val="24"/>
          <w:szCs w:val="24"/>
          <w:lang w:val="id-ID"/>
        </w:rPr>
        <w:t>.</w:t>
      </w:r>
    </w:p>
    <w:p w:rsidR="00F564D0" w:rsidRDefault="00A06A31" w:rsidP="00A06A31">
      <w:pPr>
        <w:pStyle w:val="FootnoteText"/>
        <w:spacing w:line="360" w:lineRule="auto"/>
        <w:rPr>
          <w:rFonts w:ascii="Garamond" w:hAnsi="Garamond"/>
          <w:sz w:val="24"/>
          <w:szCs w:val="24"/>
          <w:lang w:val="id-ID"/>
        </w:rPr>
      </w:pPr>
      <w:r>
        <w:rPr>
          <w:rFonts w:ascii="Garamond" w:hAnsi="Garamond"/>
          <w:sz w:val="24"/>
          <w:szCs w:val="24"/>
        </w:rPr>
        <w:t>Edward Safir</w:t>
      </w:r>
      <w:proofErr w:type="gramStart"/>
      <w:r>
        <w:rPr>
          <w:rFonts w:ascii="Garamond" w:hAnsi="Garamond"/>
          <w:sz w:val="24"/>
          <w:szCs w:val="24"/>
          <w:lang w:val="id-ID"/>
        </w:rPr>
        <w:t>.(</w:t>
      </w:r>
      <w:proofErr w:type="gramEnd"/>
      <w:r w:rsidRPr="00A06A31">
        <w:rPr>
          <w:rFonts w:ascii="Garamond" w:hAnsi="Garamond"/>
          <w:sz w:val="24"/>
          <w:szCs w:val="24"/>
        </w:rPr>
        <w:t xml:space="preserve"> </w:t>
      </w:r>
      <w:r>
        <w:rPr>
          <w:rFonts w:ascii="Garamond" w:hAnsi="Garamond"/>
          <w:sz w:val="24"/>
          <w:szCs w:val="24"/>
        </w:rPr>
        <w:t>1963)</w:t>
      </w:r>
      <w:r>
        <w:rPr>
          <w:rFonts w:ascii="Garamond" w:hAnsi="Garamond"/>
          <w:sz w:val="24"/>
          <w:szCs w:val="24"/>
          <w:lang w:val="id-ID"/>
        </w:rPr>
        <w:t>.</w:t>
      </w:r>
      <w:r w:rsidR="00F564D0" w:rsidRPr="00A06A31">
        <w:rPr>
          <w:rFonts w:ascii="Garamond" w:hAnsi="Garamond"/>
          <w:sz w:val="24"/>
          <w:szCs w:val="24"/>
        </w:rPr>
        <w:t xml:space="preserve"> </w:t>
      </w:r>
      <w:r w:rsidR="00F564D0" w:rsidRPr="00A06A31">
        <w:rPr>
          <w:rFonts w:ascii="Garamond" w:hAnsi="Garamond"/>
          <w:i/>
          <w:iCs/>
          <w:sz w:val="24"/>
          <w:szCs w:val="24"/>
        </w:rPr>
        <w:t>Selected Writings of Edwords Safir in Language, Culture and Personality.Ed.David G. Mandelbaum</w:t>
      </w:r>
      <w:r w:rsidR="00F564D0" w:rsidRPr="00A06A31">
        <w:rPr>
          <w:rFonts w:ascii="Garamond" w:hAnsi="Garamond"/>
          <w:sz w:val="24"/>
          <w:szCs w:val="24"/>
        </w:rPr>
        <w:t xml:space="preserve"> (Berkeley: ofCalif</w:t>
      </w:r>
      <w:r>
        <w:rPr>
          <w:rFonts w:ascii="Garamond" w:hAnsi="Garamond"/>
          <w:sz w:val="24"/>
          <w:szCs w:val="24"/>
        </w:rPr>
        <w:t>ornia niversity Press</w:t>
      </w:r>
      <w:r>
        <w:rPr>
          <w:rFonts w:ascii="Garamond" w:hAnsi="Garamond"/>
          <w:sz w:val="24"/>
          <w:szCs w:val="24"/>
          <w:lang w:val="id-ID"/>
        </w:rPr>
        <w:t>.</w:t>
      </w:r>
    </w:p>
    <w:p w:rsidR="00B36F71" w:rsidRPr="00A06A31" w:rsidRDefault="00B36F71" w:rsidP="00B36F71">
      <w:pPr>
        <w:pStyle w:val="FootnoteText"/>
        <w:spacing w:line="360" w:lineRule="auto"/>
        <w:rPr>
          <w:rFonts w:ascii="Garamond" w:hAnsi="Garamond"/>
          <w:sz w:val="24"/>
          <w:szCs w:val="24"/>
          <w:lang w:val="id-ID"/>
        </w:rPr>
      </w:pPr>
      <w:r w:rsidRPr="00A06A31">
        <w:rPr>
          <w:rFonts w:ascii="Garamond" w:hAnsi="Garamond"/>
          <w:sz w:val="24"/>
          <w:szCs w:val="24"/>
        </w:rPr>
        <w:t xml:space="preserve">Jinniy Ibn al-Khasa </w:t>
      </w:r>
      <w:r>
        <w:rPr>
          <w:rFonts w:ascii="Garamond" w:hAnsi="Garamond"/>
          <w:sz w:val="24"/>
          <w:szCs w:val="24"/>
        </w:rPr>
        <w:t>is, ed.Muhammad 'Ali al-Najjar,</w:t>
      </w:r>
      <w:proofErr w:type="gramStart"/>
      <w:r>
        <w:rPr>
          <w:rFonts w:ascii="Garamond" w:hAnsi="Garamond"/>
          <w:sz w:val="24"/>
          <w:szCs w:val="24"/>
          <w:lang w:val="id-ID"/>
        </w:rPr>
        <w:t>.(</w:t>
      </w:r>
      <w:proofErr w:type="gramEnd"/>
      <w:r w:rsidRPr="00634120">
        <w:rPr>
          <w:rFonts w:ascii="Garamond" w:hAnsi="Garamond"/>
          <w:sz w:val="24"/>
          <w:szCs w:val="24"/>
          <w:lang w:val="id-ID"/>
        </w:rPr>
        <w:t xml:space="preserve"> </w:t>
      </w:r>
      <w:r>
        <w:rPr>
          <w:rFonts w:ascii="Garamond" w:hAnsi="Garamond"/>
          <w:sz w:val="24"/>
          <w:szCs w:val="24"/>
          <w:lang w:val="id-ID"/>
        </w:rPr>
        <w:t>2003).</w:t>
      </w:r>
      <w:r>
        <w:rPr>
          <w:rFonts w:ascii="Garamond" w:hAnsi="Garamond"/>
          <w:sz w:val="24"/>
          <w:szCs w:val="24"/>
        </w:rPr>
        <w:t xml:space="preserve"> Beirut: 'Alam al-Pole</w:t>
      </w:r>
      <w:r>
        <w:rPr>
          <w:rFonts w:ascii="Garamond" w:hAnsi="Garamond"/>
          <w:sz w:val="24"/>
          <w:szCs w:val="24"/>
          <w:lang w:val="id-ID"/>
        </w:rPr>
        <w:t>,</w:t>
      </w:r>
      <w:r w:rsidRPr="00634120">
        <w:rPr>
          <w:rFonts w:ascii="Garamond" w:hAnsi="Garamond"/>
          <w:sz w:val="24"/>
          <w:szCs w:val="24"/>
        </w:rPr>
        <w:t xml:space="preserve"> </w:t>
      </w:r>
      <w:r>
        <w:rPr>
          <w:rFonts w:ascii="Garamond" w:hAnsi="Garamond"/>
          <w:sz w:val="24"/>
          <w:szCs w:val="24"/>
        </w:rPr>
        <w:t xml:space="preserve">Vol. </w:t>
      </w:r>
      <w:proofErr w:type="gramStart"/>
      <w:r>
        <w:rPr>
          <w:rFonts w:ascii="Garamond" w:hAnsi="Garamond"/>
          <w:sz w:val="24"/>
          <w:szCs w:val="24"/>
        </w:rPr>
        <w:t xml:space="preserve">1 </w:t>
      </w:r>
      <w:r w:rsidRPr="00A06A31">
        <w:rPr>
          <w:rFonts w:ascii="Garamond" w:hAnsi="Garamond"/>
          <w:sz w:val="24"/>
          <w:szCs w:val="24"/>
        </w:rPr>
        <w:t>.</w:t>
      </w:r>
      <w:proofErr w:type="gramEnd"/>
    </w:p>
    <w:p w:rsidR="00F564D0" w:rsidRPr="00A06A31" w:rsidRDefault="00F564D0" w:rsidP="00B36F71">
      <w:pPr>
        <w:pStyle w:val="FootnoteText"/>
        <w:spacing w:line="360" w:lineRule="auto"/>
        <w:rPr>
          <w:rFonts w:ascii="Garamond" w:hAnsi="Garamond"/>
          <w:sz w:val="24"/>
          <w:szCs w:val="24"/>
          <w:lang w:val="id-ID"/>
        </w:rPr>
      </w:pPr>
      <w:r w:rsidRPr="00A06A31">
        <w:rPr>
          <w:rFonts w:ascii="Garamond" w:hAnsi="Garamond"/>
          <w:sz w:val="24"/>
          <w:szCs w:val="24"/>
          <w:lang w:val="id-ID"/>
        </w:rPr>
        <w:t>Kompas,Rabu,24 Januari 2018: 12:Jum’at,27 Februari 2020.</w:t>
      </w:r>
    </w:p>
    <w:p w:rsidR="00F564D0" w:rsidRPr="00B36F71" w:rsidRDefault="00B36F71" w:rsidP="00B36F71">
      <w:pPr>
        <w:pStyle w:val="FootnoteText"/>
        <w:spacing w:line="360" w:lineRule="auto"/>
        <w:rPr>
          <w:rFonts w:ascii="Garamond" w:hAnsi="Garamond"/>
          <w:sz w:val="24"/>
          <w:szCs w:val="24"/>
          <w:lang w:val="id-ID"/>
        </w:rPr>
      </w:pPr>
      <w:r>
        <w:rPr>
          <w:rFonts w:ascii="Garamond" w:hAnsi="Garamond"/>
          <w:sz w:val="24"/>
          <w:szCs w:val="24"/>
        </w:rPr>
        <w:t>Sausurre</w:t>
      </w:r>
      <w:proofErr w:type="gramStart"/>
      <w:r>
        <w:rPr>
          <w:rFonts w:ascii="Garamond" w:hAnsi="Garamond"/>
          <w:sz w:val="24"/>
          <w:szCs w:val="24"/>
          <w:lang w:val="id-ID"/>
        </w:rPr>
        <w:t>.(</w:t>
      </w:r>
      <w:proofErr w:type="gramEnd"/>
      <w:r w:rsidRPr="00B36F71">
        <w:rPr>
          <w:rFonts w:ascii="Garamond" w:hAnsi="Garamond"/>
          <w:sz w:val="24"/>
          <w:szCs w:val="24"/>
        </w:rPr>
        <w:t xml:space="preserve"> </w:t>
      </w:r>
      <w:r>
        <w:rPr>
          <w:rFonts w:ascii="Garamond" w:hAnsi="Garamond"/>
          <w:sz w:val="24"/>
          <w:szCs w:val="24"/>
        </w:rPr>
        <w:t>1983)</w:t>
      </w:r>
      <w:r>
        <w:rPr>
          <w:rFonts w:ascii="Garamond" w:hAnsi="Garamond"/>
          <w:sz w:val="24"/>
          <w:szCs w:val="24"/>
          <w:lang w:val="id-ID"/>
        </w:rPr>
        <w:t>.</w:t>
      </w:r>
      <w:r w:rsidR="00F564D0" w:rsidRPr="00A06A31">
        <w:rPr>
          <w:rFonts w:ascii="Garamond" w:hAnsi="Garamond"/>
          <w:i/>
          <w:iCs/>
          <w:sz w:val="24"/>
          <w:szCs w:val="24"/>
        </w:rPr>
        <w:t xml:space="preserve">Course in General Linguistics, Trans, Roy Harris </w:t>
      </w:r>
      <w:r>
        <w:rPr>
          <w:rFonts w:ascii="Garamond" w:hAnsi="Garamond"/>
          <w:sz w:val="24"/>
          <w:szCs w:val="24"/>
          <w:lang w:val="id-ID"/>
        </w:rPr>
        <w:t>,</w:t>
      </w:r>
      <w:r w:rsidR="00F564D0" w:rsidRPr="00A06A31">
        <w:rPr>
          <w:rFonts w:ascii="Garamond" w:hAnsi="Garamond"/>
          <w:sz w:val="24"/>
          <w:szCs w:val="24"/>
        </w:rPr>
        <w:t>Il</w:t>
      </w:r>
      <w:r>
        <w:rPr>
          <w:rFonts w:ascii="Garamond" w:hAnsi="Garamond"/>
          <w:sz w:val="24"/>
          <w:szCs w:val="24"/>
        </w:rPr>
        <w:t>linois: Open Court</w:t>
      </w:r>
      <w:r>
        <w:rPr>
          <w:rFonts w:ascii="Garamond" w:hAnsi="Garamond"/>
          <w:sz w:val="24"/>
          <w:szCs w:val="24"/>
          <w:lang w:val="id-ID"/>
        </w:rPr>
        <w:t>.</w:t>
      </w:r>
    </w:p>
    <w:p w:rsidR="00F564D0" w:rsidRPr="00A06A31" w:rsidRDefault="00A06A31" w:rsidP="00B36F71">
      <w:pPr>
        <w:pStyle w:val="FootnoteText"/>
        <w:spacing w:line="360" w:lineRule="auto"/>
        <w:rPr>
          <w:rFonts w:ascii="Garamond" w:hAnsi="Garamond"/>
          <w:sz w:val="24"/>
          <w:szCs w:val="24"/>
          <w:lang w:val="id-ID"/>
        </w:rPr>
      </w:pPr>
      <w:proofErr w:type="gramStart"/>
      <w:r>
        <w:rPr>
          <w:rFonts w:ascii="Garamond" w:hAnsi="Garamond"/>
          <w:sz w:val="24"/>
          <w:szCs w:val="24"/>
        </w:rPr>
        <w:t>See ,</w:t>
      </w:r>
      <w:proofErr w:type="gramEnd"/>
      <w:r>
        <w:rPr>
          <w:rFonts w:ascii="Garamond" w:hAnsi="Garamond"/>
          <w:sz w:val="24"/>
          <w:szCs w:val="24"/>
        </w:rPr>
        <w:t>, al-Malkh, Hasan Khamis</w:t>
      </w:r>
      <w:r>
        <w:rPr>
          <w:rFonts w:ascii="Garamond" w:hAnsi="Garamond"/>
          <w:sz w:val="24"/>
          <w:szCs w:val="24"/>
          <w:lang w:val="id-ID"/>
        </w:rPr>
        <w:t>.(</w:t>
      </w:r>
      <w:r w:rsidRPr="00A06A31">
        <w:rPr>
          <w:rFonts w:ascii="Garamond" w:hAnsi="Garamond"/>
          <w:sz w:val="24"/>
          <w:szCs w:val="24"/>
        </w:rPr>
        <w:t xml:space="preserve"> </w:t>
      </w:r>
      <w:r>
        <w:rPr>
          <w:rFonts w:ascii="Garamond" w:hAnsi="Garamond"/>
          <w:sz w:val="24"/>
          <w:szCs w:val="24"/>
        </w:rPr>
        <w:t>1963)</w:t>
      </w:r>
      <w:r>
        <w:rPr>
          <w:rFonts w:ascii="Garamond" w:hAnsi="Garamond"/>
          <w:sz w:val="24"/>
          <w:szCs w:val="24"/>
          <w:lang w:val="id-ID"/>
        </w:rPr>
        <w:t>.</w:t>
      </w:r>
      <w:r w:rsidR="00F564D0" w:rsidRPr="00A06A31">
        <w:rPr>
          <w:rFonts w:ascii="Garamond" w:hAnsi="Garamond"/>
          <w:i/>
          <w:iCs/>
          <w:sz w:val="24"/>
          <w:szCs w:val="24"/>
        </w:rPr>
        <w:t xml:space="preserve">Nazariyah al-Asl wa al-far fi al Nahw al-Arabiy </w:t>
      </w:r>
      <w:r w:rsidR="00F564D0" w:rsidRPr="00A06A31">
        <w:rPr>
          <w:rFonts w:ascii="Garamond" w:hAnsi="Garamond"/>
          <w:sz w:val="24"/>
          <w:szCs w:val="24"/>
        </w:rPr>
        <w:t>Oma</w:t>
      </w:r>
      <w:r>
        <w:rPr>
          <w:rFonts w:ascii="Garamond" w:hAnsi="Garamond"/>
          <w:sz w:val="24"/>
          <w:szCs w:val="24"/>
        </w:rPr>
        <w:t>n: Dar al-Syuruq</w:t>
      </w:r>
      <w:r>
        <w:rPr>
          <w:rFonts w:ascii="Garamond" w:hAnsi="Garamond"/>
          <w:sz w:val="24"/>
          <w:szCs w:val="24"/>
          <w:lang w:val="id-ID"/>
        </w:rPr>
        <w:t>.</w:t>
      </w:r>
    </w:p>
    <w:p w:rsidR="00F564D0" w:rsidRPr="00B36F71" w:rsidRDefault="00F564D0" w:rsidP="00A06A31">
      <w:pPr>
        <w:pStyle w:val="FootnoteText"/>
        <w:spacing w:line="360" w:lineRule="auto"/>
        <w:rPr>
          <w:rFonts w:ascii="Garamond" w:hAnsi="Garamond"/>
          <w:sz w:val="24"/>
          <w:szCs w:val="24"/>
          <w:lang w:val="id-ID"/>
        </w:rPr>
      </w:pPr>
      <w:r w:rsidRPr="00A06A31">
        <w:rPr>
          <w:rFonts w:ascii="Garamond" w:hAnsi="Garamond"/>
          <w:sz w:val="24"/>
          <w:szCs w:val="24"/>
        </w:rPr>
        <w:t>See Syrat Formation Jam 'on al-Gulayayni.Vol Salim, II, 15-22.</w:t>
      </w:r>
    </w:p>
    <w:p w:rsidR="00F564D0" w:rsidRPr="00A06A31" w:rsidRDefault="00F564D0" w:rsidP="00634120">
      <w:pPr>
        <w:pStyle w:val="FootnoteText"/>
        <w:spacing w:line="360" w:lineRule="auto"/>
        <w:rPr>
          <w:rFonts w:ascii="Garamond" w:hAnsi="Garamond"/>
          <w:sz w:val="24"/>
          <w:szCs w:val="24"/>
          <w:lang w:val="id-ID"/>
        </w:rPr>
      </w:pPr>
      <w:r w:rsidRPr="00A06A31">
        <w:rPr>
          <w:rFonts w:ascii="Garamond" w:hAnsi="Garamond"/>
          <w:sz w:val="24"/>
          <w:szCs w:val="24"/>
        </w:rPr>
        <w:t xml:space="preserve">Jinniy Ibn al-Khasa </w:t>
      </w:r>
      <w:r w:rsidR="00634120">
        <w:rPr>
          <w:rFonts w:ascii="Garamond" w:hAnsi="Garamond"/>
          <w:sz w:val="24"/>
          <w:szCs w:val="24"/>
        </w:rPr>
        <w:t>is, ed.Muhammad 'Ali al-Najjar,</w:t>
      </w:r>
      <w:proofErr w:type="gramStart"/>
      <w:r w:rsidR="00634120">
        <w:rPr>
          <w:rFonts w:ascii="Garamond" w:hAnsi="Garamond"/>
          <w:sz w:val="24"/>
          <w:szCs w:val="24"/>
          <w:lang w:val="id-ID"/>
        </w:rPr>
        <w:t>.(</w:t>
      </w:r>
      <w:proofErr w:type="gramEnd"/>
      <w:r w:rsidR="00634120" w:rsidRPr="00634120">
        <w:rPr>
          <w:rFonts w:ascii="Garamond" w:hAnsi="Garamond"/>
          <w:sz w:val="24"/>
          <w:szCs w:val="24"/>
          <w:lang w:val="id-ID"/>
        </w:rPr>
        <w:t xml:space="preserve"> </w:t>
      </w:r>
      <w:r w:rsidR="00634120">
        <w:rPr>
          <w:rFonts w:ascii="Garamond" w:hAnsi="Garamond"/>
          <w:sz w:val="24"/>
          <w:szCs w:val="24"/>
          <w:lang w:val="id-ID"/>
        </w:rPr>
        <w:t>2003).</w:t>
      </w:r>
      <w:r w:rsidR="00634120">
        <w:rPr>
          <w:rFonts w:ascii="Garamond" w:hAnsi="Garamond"/>
          <w:sz w:val="24"/>
          <w:szCs w:val="24"/>
        </w:rPr>
        <w:t xml:space="preserve"> Beirut: 'Alam al-Pole</w:t>
      </w:r>
      <w:r w:rsidR="00634120">
        <w:rPr>
          <w:rFonts w:ascii="Garamond" w:hAnsi="Garamond"/>
          <w:sz w:val="24"/>
          <w:szCs w:val="24"/>
          <w:lang w:val="id-ID"/>
        </w:rPr>
        <w:t>,</w:t>
      </w:r>
      <w:r w:rsidR="00634120" w:rsidRPr="00634120">
        <w:rPr>
          <w:rFonts w:ascii="Garamond" w:hAnsi="Garamond"/>
          <w:sz w:val="24"/>
          <w:szCs w:val="24"/>
        </w:rPr>
        <w:t xml:space="preserve"> </w:t>
      </w:r>
      <w:r w:rsidR="00634120">
        <w:rPr>
          <w:rFonts w:ascii="Garamond" w:hAnsi="Garamond"/>
          <w:sz w:val="24"/>
          <w:szCs w:val="24"/>
        </w:rPr>
        <w:t xml:space="preserve">Vol. </w:t>
      </w:r>
      <w:proofErr w:type="gramStart"/>
      <w:r w:rsidR="00634120">
        <w:rPr>
          <w:rFonts w:ascii="Garamond" w:hAnsi="Garamond"/>
          <w:sz w:val="24"/>
          <w:szCs w:val="24"/>
        </w:rPr>
        <w:t xml:space="preserve">1 </w:t>
      </w:r>
      <w:r w:rsidRPr="00A06A31">
        <w:rPr>
          <w:rFonts w:ascii="Garamond" w:hAnsi="Garamond"/>
          <w:sz w:val="24"/>
          <w:szCs w:val="24"/>
        </w:rPr>
        <w:t>.</w:t>
      </w:r>
      <w:proofErr w:type="gramEnd"/>
    </w:p>
    <w:p w:rsidR="00F564D0" w:rsidRPr="00A06A31" w:rsidRDefault="00F564D0" w:rsidP="00F564D0">
      <w:pPr>
        <w:pStyle w:val="FootnoteText"/>
        <w:spacing w:line="360" w:lineRule="auto"/>
        <w:ind w:firstLine="720"/>
        <w:rPr>
          <w:rFonts w:ascii="Garamond" w:hAnsi="Garamond"/>
          <w:sz w:val="24"/>
          <w:szCs w:val="24"/>
          <w:lang w:val="id-ID"/>
        </w:rPr>
      </w:pPr>
    </w:p>
    <w:p w:rsidR="00B36F71" w:rsidRPr="00A06A31" w:rsidRDefault="00B36F71">
      <w:pPr>
        <w:pStyle w:val="FootnoteText"/>
        <w:spacing w:line="360" w:lineRule="auto"/>
        <w:ind w:firstLine="720"/>
        <w:rPr>
          <w:rFonts w:ascii="Garamond" w:hAnsi="Garamond"/>
          <w:sz w:val="24"/>
          <w:szCs w:val="24"/>
          <w:lang w:val="id-ID"/>
        </w:rPr>
      </w:pPr>
    </w:p>
    <w:sectPr w:rsidR="00B36F71" w:rsidRPr="00A06A31" w:rsidSect="005F5C17">
      <w:headerReference w:type="even" r:id="rId9"/>
      <w:headerReference w:type="default" r:id="rId10"/>
      <w:footerReference w:type="even" r:id="rId11"/>
      <w:footerReference w:type="default" r:id="rId12"/>
      <w:pgSz w:w="11906" w:h="16838" w:code="9"/>
      <w:pgMar w:top="1699" w:right="1411" w:bottom="1699" w:left="1411" w:header="850" w:footer="5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067" w:rsidRDefault="005D7067" w:rsidP="00E130EE">
      <w:pPr>
        <w:spacing w:after="0" w:line="240" w:lineRule="auto"/>
      </w:pPr>
      <w:r>
        <w:separator/>
      </w:r>
    </w:p>
  </w:endnote>
  <w:endnote w:type="continuationSeparator" w:id="0">
    <w:p w:rsidR="005D7067" w:rsidRDefault="005D7067" w:rsidP="00E13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2435555"/>
      <w:docPartObj>
        <w:docPartGallery w:val="Page Numbers (Bottom of Page)"/>
        <w:docPartUnique/>
      </w:docPartObj>
    </w:sdtPr>
    <w:sdtEndPr>
      <w:rPr>
        <w:noProof/>
      </w:rPr>
    </w:sdtEndPr>
    <w:sdtContent>
      <w:p w:rsidR="002E2EE3" w:rsidRDefault="002E2EE3">
        <w:pPr>
          <w:pStyle w:val="Footer"/>
          <w:jc w:val="center"/>
        </w:pPr>
        <w:r>
          <w:fldChar w:fldCharType="begin"/>
        </w:r>
        <w:r>
          <w:instrText xml:space="preserve"> PAGE   \* MERGEFORMAT </w:instrText>
        </w:r>
        <w:r>
          <w:fldChar w:fldCharType="separate"/>
        </w:r>
        <w:r w:rsidR="00D10E64">
          <w:rPr>
            <w:noProof/>
          </w:rPr>
          <w:t>2</w:t>
        </w:r>
        <w:r>
          <w:rPr>
            <w:noProof/>
          </w:rPr>
          <w:fldChar w:fldCharType="end"/>
        </w:r>
      </w:p>
    </w:sdtContent>
  </w:sdt>
  <w:p w:rsidR="00841613" w:rsidRDefault="008416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5168442"/>
      <w:docPartObj>
        <w:docPartGallery w:val="Page Numbers (Bottom of Page)"/>
        <w:docPartUnique/>
      </w:docPartObj>
    </w:sdtPr>
    <w:sdtEndPr>
      <w:rPr>
        <w:noProof/>
      </w:rPr>
    </w:sdtEndPr>
    <w:sdtContent>
      <w:p w:rsidR="006F7C18" w:rsidRDefault="006F7C18">
        <w:pPr>
          <w:pStyle w:val="Footer"/>
          <w:jc w:val="center"/>
        </w:pPr>
        <w:r>
          <w:fldChar w:fldCharType="begin"/>
        </w:r>
        <w:r>
          <w:instrText xml:space="preserve"> PAGE   \* MERGEFORMAT </w:instrText>
        </w:r>
        <w:r>
          <w:fldChar w:fldCharType="separate"/>
        </w:r>
        <w:r w:rsidR="00D10E64">
          <w:rPr>
            <w:noProof/>
          </w:rPr>
          <w:t>1</w:t>
        </w:r>
        <w:r>
          <w:rPr>
            <w:noProof/>
          </w:rPr>
          <w:fldChar w:fldCharType="end"/>
        </w:r>
      </w:p>
    </w:sdtContent>
  </w:sdt>
  <w:p w:rsidR="00841613" w:rsidRDefault="008416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067" w:rsidRDefault="005D7067" w:rsidP="00E130EE">
      <w:pPr>
        <w:spacing w:after="0" w:line="240" w:lineRule="auto"/>
      </w:pPr>
      <w:r>
        <w:separator/>
      </w:r>
    </w:p>
  </w:footnote>
  <w:footnote w:type="continuationSeparator" w:id="0">
    <w:p w:rsidR="005D7067" w:rsidRDefault="005D7067" w:rsidP="00E130EE">
      <w:pPr>
        <w:spacing w:after="0" w:line="240" w:lineRule="auto"/>
      </w:pPr>
      <w:r>
        <w:continuationSeparator/>
      </w:r>
    </w:p>
  </w:footnote>
  <w:footnote w:id="1">
    <w:p w:rsidR="001F47CE" w:rsidRPr="00F564D0" w:rsidRDefault="001F47CE" w:rsidP="00F2534A">
      <w:pPr>
        <w:pStyle w:val="FootnoteText"/>
        <w:ind w:firstLine="720"/>
        <w:rPr>
          <w:rFonts w:ascii="Garamond" w:hAnsi="Garamond"/>
          <w:lang w:val="id-ID"/>
        </w:rPr>
      </w:pPr>
      <w:r w:rsidRPr="00F564D0">
        <w:rPr>
          <w:rStyle w:val="FootnoteReference"/>
          <w:rFonts w:ascii="Garamond" w:hAnsi="Garamond"/>
        </w:rPr>
        <w:footnoteRef/>
      </w:r>
      <w:r w:rsidRPr="00F564D0">
        <w:rPr>
          <w:rFonts w:ascii="Garamond" w:hAnsi="Garamond"/>
        </w:rPr>
        <w:t xml:space="preserve"> </w:t>
      </w:r>
      <w:r w:rsidR="00F2534A" w:rsidRPr="00F564D0">
        <w:rPr>
          <w:rFonts w:ascii="Garamond" w:hAnsi="Garamond"/>
          <w:lang w:val="id-ID"/>
        </w:rPr>
        <w:t>Kompas,Rabu,24 Januari 2018: 12:Jum’at,27 Februari 2020.</w:t>
      </w:r>
    </w:p>
  </w:footnote>
  <w:footnote w:id="2">
    <w:p w:rsidR="001F47CE" w:rsidRPr="00F564D0" w:rsidRDefault="001F47CE" w:rsidP="00F564D0">
      <w:pPr>
        <w:pStyle w:val="FootnoteText"/>
        <w:ind w:firstLine="720"/>
        <w:jc w:val="both"/>
        <w:rPr>
          <w:rFonts w:ascii="Garamond" w:hAnsi="Garamond"/>
          <w:lang w:val="id-ID"/>
        </w:rPr>
      </w:pPr>
      <w:r w:rsidRPr="00F564D0">
        <w:rPr>
          <w:rStyle w:val="FootnoteReference"/>
          <w:rFonts w:ascii="Garamond" w:hAnsi="Garamond"/>
        </w:rPr>
        <w:footnoteRef/>
      </w:r>
      <w:r w:rsidR="00F2534A" w:rsidRPr="00F564D0">
        <w:rPr>
          <w:rFonts w:ascii="Garamond" w:hAnsi="Garamond"/>
          <w:lang w:val="id-ID"/>
        </w:rPr>
        <w:t>David Crystal,</w:t>
      </w:r>
      <w:r w:rsidR="00F2534A" w:rsidRPr="00F564D0">
        <w:rPr>
          <w:rFonts w:ascii="Garamond" w:hAnsi="Garamond"/>
          <w:i/>
          <w:iCs/>
          <w:lang w:val="id-ID"/>
        </w:rPr>
        <w:t>The Cambridge Encyclopedia of</w:t>
      </w:r>
      <w:r w:rsidR="00F2534A" w:rsidRPr="00F564D0">
        <w:rPr>
          <w:rFonts w:ascii="Garamond" w:hAnsi="Garamond"/>
          <w:lang w:val="id-ID"/>
        </w:rPr>
        <w:t xml:space="preserve"> </w:t>
      </w:r>
      <w:r w:rsidR="00F2534A" w:rsidRPr="00F564D0">
        <w:rPr>
          <w:rFonts w:ascii="Garamond" w:hAnsi="Garamond"/>
          <w:i/>
          <w:iCs/>
          <w:lang w:val="id-ID"/>
        </w:rPr>
        <w:t>language</w:t>
      </w:r>
      <w:r w:rsidR="00F2534A" w:rsidRPr="00F564D0">
        <w:rPr>
          <w:rFonts w:ascii="Garamond" w:hAnsi="Garamond"/>
          <w:lang w:val="id-ID"/>
        </w:rPr>
        <w:t xml:space="preserve"> ,ed ke-2( Uited Kingdom:Cambridge University Press,2003),330-335.</w:t>
      </w:r>
    </w:p>
  </w:footnote>
  <w:footnote w:id="3">
    <w:p w:rsidR="001F47CE" w:rsidRPr="00F2534A" w:rsidRDefault="001F47CE" w:rsidP="00F564D0">
      <w:pPr>
        <w:pStyle w:val="FootnoteText"/>
        <w:ind w:firstLine="720"/>
        <w:jc w:val="both"/>
        <w:rPr>
          <w:rFonts w:ascii="Garamond" w:hAnsi="Garamond"/>
          <w:lang w:val="id-ID"/>
        </w:rPr>
      </w:pPr>
      <w:r w:rsidRPr="00F2534A">
        <w:rPr>
          <w:rStyle w:val="FootnoteReference"/>
          <w:rFonts w:ascii="Garamond" w:hAnsi="Garamond"/>
        </w:rPr>
        <w:footnoteRef/>
      </w:r>
      <w:r w:rsidRPr="00F2534A">
        <w:rPr>
          <w:rFonts w:ascii="Garamond" w:hAnsi="Garamond"/>
          <w:lang w:val="id-ID"/>
        </w:rPr>
        <w:t xml:space="preserve"> </w:t>
      </w:r>
      <w:r w:rsidRPr="00F2534A">
        <w:rPr>
          <w:rFonts w:ascii="Garamond" w:hAnsi="Garamond"/>
          <w:lang w:val="id-ID"/>
        </w:rPr>
        <w:t xml:space="preserve">Dennis Barron, </w:t>
      </w:r>
      <w:r w:rsidRPr="00F564D0">
        <w:rPr>
          <w:rFonts w:ascii="Garamond" w:hAnsi="Garamond"/>
          <w:i/>
          <w:iCs/>
          <w:lang w:val="id-ID"/>
        </w:rPr>
        <w:t xml:space="preserve">Grammar and Gender </w:t>
      </w:r>
      <w:r w:rsidRPr="00F2534A">
        <w:rPr>
          <w:rFonts w:ascii="Garamond" w:hAnsi="Garamond"/>
          <w:lang w:val="id-ID"/>
        </w:rPr>
        <w:t>(New York: Yale University, 1986), 1 and 12.</w:t>
      </w:r>
    </w:p>
  </w:footnote>
  <w:footnote w:id="4">
    <w:p w:rsidR="001F47CE" w:rsidRPr="00F2534A" w:rsidRDefault="001F47CE" w:rsidP="00F2534A">
      <w:pPr>
        <w:pStyle w:val="FootnoteText"/>
        <w:ind w:firstLine="720"/>
        <w:rPr>
          <w:rFonts w:ascii="Garamond" w:hAnsi="Garamond"/>
          <w:lang w:val="id-ID"/>
        </w:rPr>
      </w:pPr>
      <w:r w:rsidRPr="00F2534A">
        <w:rPr>
          <w:rStyle w:val="FootnoteReference"/>
          <w:rFonts w:ascii="Garamond" w:hAnsi="Garamond"/>
        </w:rPr>
        <w:footnoteRef/>
      </w:r>
      <w:r w:rsidRPr="00F2534A">
        <w:rPr>
          <w:rFonts w:ascii="Garamond" w:hAnsi="Garamond"/>
          <w:lang w:val="id-ID"/>
        </w:rPr>
        <w:t>The term is more widely used by scholars in the field of gender-istila of the other terms that have similar concepts, such as androcentric language term used by Ann Bodine and maskulist language term used by Joan Roberts. Sementra it, Cora Caplan using patrialkhal. (Spender ,, Man Made Language, 14-15)</w:t>
      </w:r>
    </w:p>
  </w:footnote>
  <w:footnote w:id="5">
    <w:p w:rsidR="001F47CE" w:rsidRPr="00F564D0" w:rsidRDefault="001F47CE" w:rsidP="00F2534A">
      <w:pPr>
        <w:pStyle w:val="FootnoteText"/>
        <w:ind w:firstLine="720"/>
        <w:rPr>
          <w:rFonts w:ascii="Garamond" w:hAnsi="Garamond"/>
          <w:lang w:val="id-ID"/>
        </w:rPr>
      </w:pPr>
      <w:r w:rsidRPr="00F2534A">
        <w:rPr>
          <w:rStyle w:val="FootnoteReference"/>
          <w:rFonts w:ascii="Garamond" w:hAnsi="Garamond"/>
        </w:rPr>
        <w:footnoteRef/>
      </w:r>
      <w:r w:rsidRPr="00F2534A">
        <w:rPr>
          <w:rFonts w:ascii="Garamond" w:hAnsi="Garamond"/>
        </w:rPr>
        <w:t xml:space="preserve"> </w:t>
      </w:r>
      <w:r w:rsidR="00F564D0">
        <w:rPr>
          <w:rFonts w:ascii="Garamond" w:hAnsi="Garamond"/>
          <w:i/>
          <w:iCs/>
          <w:lang w:val="id-ID"/>
        </w:rPr>
        <w:t>Ibid...,</w:t>
      </w:r>
      <w:r w:rsidR="00F564D0">
        <w:rPr>
          <w:rFonts w:ascii="Garamond" w:hAnsi="Garamond"/>
          <w:lang w:val="id-ID"/>
        </w:rPr>
        <w:t>p.14.</w:t>
      </w:r>
    </w:p>
  </w:footnote>
  <w:footnote w:id="6">
    <w:p w:rsidR="00AC3E96" w:rsidRPr="00F2534A" w:rsidRDefault="00AC3E96" w:rsidP="00F2534A">
      <w:pPr>
        <w:pStyle w:val="FootnoteText"/>
        <w:ind w:firstLine="720"/>
        <w:rPr>
          <w:rFonts w:ascii="Garamond" w:hAnsi="Garamond"/>
          <w:lang w:val="id-ID"/>
        </w:rPr>
      </w:pPr>
      <w:r w:rsidRPr="00F2534A">
        <w:rPr>
          <w:rStyle w:val="FootnoteReference"/>
          <w:rFonts w:ascii="Garamond" w:hAnsi="Garamond"/>
        </w:rPr>
        <w:footnoteRef/>
      </w:r>
      <w:r w:rsidRPr="00F2534A">
        <w:rPr>
          <w:rFonts w:ascii="Garamond" w:hAnsi="Garamond"/>
        </w:rPr>
        <w:t xml:space="preserve"> Al-Jabiriy, Muhammad 'Abid al-Jabiriy, 1990, </w:t>
      </w:r>
      <w:r w:rsidRPr="00F564D0">
        <w:rPr>
          <w:rFonts w:ascii="Garamond" w:hAnsi="Garamond"/>
          <w:i/>
          <w:iCs/>
        </w:rPr>
        <w:t>Binyah al-'aql al-Arabiy</w:t>
      </w:r>
      <w:r w:rsidRPr="00F2534A">
        <w:rPr>
          <w:rFonts w:ascii="Garamond" w:hAnsi="Garamond"/>
        </w:rPr>
        <w:t xml:space="preserve"> (Beirut: Markaz Dirasat al-Wihdah al-Arabiyyah) 38.</w:t>
      </w:r>
    </w:p>
  </w:footnote>
  <w:footnote w:id="7">
    <w:p w:rsidR="00AC3E96" w:rsidRPr="00F2534A" w:rsidRDefault="00AC3E96" w:rsidP="00F2534A">
      <w:pPr>
        <w:pStyle w:val="FootnoteText"/>
        <w:ind w:firstLine="720"/>
        <w:rPr>
          <w:rFonts w:ascii="Garamond" w:hAnsi="Garamond"/>
          <w:i/>
          <w:iCs/>
          <w:lang w:val="id-ID"/>
        </w:rPr>
      </w:pPr>
      <w:r w:rsidRPr="00F2534A">
        <w:rPr>
          <w:rStyle w:val="FootnoteReference"/>
          <w:rFonts w:ascii="Garamond" w:hAnsi="Garamond"/>
        </w:rPr>
        <w:footnoteRef/>
      </w:r>
      <w:proofErr w:type="gramStart"/>
      <w:r w:rsidRPr="00F564D0">
        <w:rPr>
          <w:rFonts w:ascii="Garamond" w:hAnsi="Garamond"/>
          <w:i/>
          <w:iCs/>
        </w:rPr>
        <w:t>Ibid ,</w:t>
      </w:r>
      <w:proofErr w:type="gramEnd"/>
      <w:r w:rsidRPr="00F564D0">
        <w:rPr>
          <w:rFonts w:ascii="Garamond" w:hAnsi="Garamond"/>
          <w:i/>
          <w:iCs/>
        </w:rPr>
        <w:t>.</w:t>
      </w:r>
      <w:r w:rsidRPr="00F2534A">
        <w:rPr>
          <w:rFonts w:ascii="Garamond" w:hAnsi="Garamond"/>
        </w:rPr>
        <w:t xml:space="preserve"> 175.</w:t>
      </w:r>
    </w:p>
  </w:footnote>
  <w:footnote w:id="8">
    <w:p w:rsidR="00AC3E96" w:rsidRPr="00F2534A" w:rsidRDefault="00AC3E96" w:rsidP="00F2534A">
      <w:pPr>
        <w:pStyle w:val="FootnoteText"/>
        <w:ind w:firstLine="720"/>
        <w:rPr>
          <w:rFonts w:ascii="Garamond" w:hAnsi="Garamond"/>
          <w:i/>
          <w:iCs/>
          <w:lang w:val="id-ID"/>
        </w:rPr>
      </w:pPr>
      <w:r w:rsidRPr="00F2534A">
        <w:rPr>
          <w:rStyle w:val="FootnoteReference"/>
          <w:rFonts w:ascii="Garamond" w:hAnsi="Garamond"/>
          <w:i/>
          <w:iCs/>
        </w:rPr>
        <w:footnoteRef/>
      </w:r>
      <w:r w:rsidRPr="00F2534A">
        <w:rPr>
          <w:rFonts w:ascii="Garamond" w:hAnsi="Garamond"/>
          <w:i/>
          <w:iCs/>
        </w:rPr>
        <w:t xml:space="preserve"> Ibid, .113-6</w:t>
      </w:r>
    </w:p>
  </w:footnote>
  <w:footnote w:id="9">
    <w:p w:rsidR="00AC3E96" w:rsidRPr="00F2534A" w:rsidRDefault="00AC3E96" w:rsidP="00F2534A">
      <w:pPr>
        <w:pStyle w:val="FootnoteText"/>
        <w:ind w:firstLine="720"/>
        <w:rPr>
          <w:rFonts w:ascii="Garamond" w:hAnsi="Garamond"/>
          <w:lang w:val="id-ID"/>
        </w:rPr>
      </w:pPr>
      <w:r w:rsidRPr="00F2534A">
        <w:rPr>
          <w:rStyle w:val="FootnoteReference"/>
          <w:rFonts w:ascii="Garamond" w:hAnsi="Garamond"/>
        </w:rPr>
        <w:footnoteRef/>
      </w:r>
      <w:r w:rsidRPr="00F2534A">
        <w:rPr>
          <w:rFonts w:ascii="Garamond" w:hAnsi="Garamond"/>
        </w:rPr>
        <w:t xml:space="preserve"> </w:t>
      </w:r>
      <w:proofErr w:type="gramStart"/>
      <w:r w:rsidRPr="00F2534A">
        <w:rPr>
          <w:rFonts w:ascii="Garamond" w:hAnsi="Garamond"/>
        </w:rPr>
        <w:t>See ,</w:t>
      </w:r>
      <w:proofErr w:type="gramEnd"/>
      <w:r w:rsidRPr="00F2534A">
        <w:rPr>
          <w:rFonts w:ascii="Garamond" w:hAnsi="Garamond"/>
        </w:rPr>
        <w:t xml:space="preserve">, al-Malkh, Hasan Khamis, </w:t>
      </w:r>
      <w:r w:rsidRPr="00F564D0">
        <w:rPr>
          <w:rFonts w:ascii="Garamond" w:hAnsi="Garamond"/>
          <w:i/>
          <w:iCs/>
        </w:rPr>
        <w:t xml:space="preserve">Nazariyah al-Asl wa al-far fi al Nahw al-Arabiy </w:t>
      </w:r>
      <w:r w:rsidRPr="00F2534A">
        <w:rPr>
          <w:rFonts w:ascii="Garamond" w:hAnsi="Garamond"/>
        </w:rPr>
        <w:t>(Oman: Dar al-Syuruq, 2001), 75-134.</w:t>
      </w:r>
    </w:p>
  </w:footnote>
  <w:footnote w:id="10">
    <w:p w:rsidR="00AC3E96" w:rsidRPr="00F2534A" w:rsidRDefault="00AC3E96" w:rsidP="00F2534A">
      <w:pPr>
        <w:pStyle w:val="FootnoteText"/>
        <w:ind w:firstLine="720"/>
        <w:rPr>
          <w:rFonts w:ascii="Garamond" w:hAnsi="Garamond"/>
          <w:lang w:val="id-ID"/>
        </w:rPr>
      </w:pPr>
      <w:r w:rsidRPr="00F2534A">
        <w:rPr>
          <w:rStyle w:val="FootnoteReference"/>
          <w:rFonts w:ascii="Garamond" w:hAnsi="Garamond"/>
        </w:rPr>
        <w:footnoteRef/>
      </w:r>
      <w:r w:rsidRPr="00F2534A">
        <w:rPr>
          <w:rFonts w:ascii="Garamond" w:hAnsi="Garamond"/>
          <w:lang w:val="id-ID"/>
        </w:rPr>
        <w:t xml:space="preserve"> </w:t>
      </w:r>
      <w:r w:rsidRPr="00F2534A">
        <w:rPr>
          <w:rFonts w:ascii="Garamond" w:hAnsi="Garamond"/>
          <w:lang w:val="id-ID"/>
        </w:rPr>
        <w:t>Al-Anbary, Vol 1.115.</w:t>
      </w:r>
    </w:p>
  </w:footnote>
  <w:footnote w:id="11">
    <w:p w:rsidR="00AC3E96" w:rsidRPr="00F2534A" w:rsidRDefault="00AC3E96" w:rsidP="00F2534A">
      <w:pPr>
        <w:pStyle w:val="FootnoteText"/>
        <w:ind w:firstLine="720"/>
        <w:rPr>
          <w:rFonts w:ascii="Garamond" w:hAnsi="Garamond"/>
          <w:lang w:val="id-ID"/>
        </w:rPr>
      </w:pPr>
      <w:r w:rsidRPr="00F2534A">
        <w:rPr>
          <w:rStyle w:val="FootnoteReference"/>
          <w:rFonts w:ascii="Garamond" w:hAnsi="Garamond"/>
        </w:rPr>
        <w:footnoteRef/>
      </w:r>
      <w:r w:rsidRPr="00F2534A">
        <w:rPr>
          <w:rFonts w:ascii="Garamond" w:hAnsi="Garamond"/>
          <w:lang w:val="id-ID"/>
        </w:rPr>
        <w:t xml:space="preserve"> </w:t>
      </w:r>
      <w:r w:rsidRPr="00F2534A">
        <w:rPr>
          <w:rFonts w:ascii="Garamond" w:hAnsi="Garamond"/>
          <w:lang w:val="id-ID"/>
        </w:rPr>
        <w:t>Al-IMTA 'wa al Mu'anasah, Vol.III, Ed.Ahmad Amin and Ahmad Zayn (Beirut: al-Maktabah al-Asriyyah, 1953), 101.</w:t>
      </w:r>
    </w:p>
  </w:footnote>
  <w:footnote w:id="12">
    <w:p w:rsidR="00AC3E96" w:rsidRPr="00F2534A" w:rsidRDefault="00AC3E96" w:rsidP="00F2534A">
      <w:pPr>
        <w:pStyle w:val="FootnoteText"/>
        <w:ind w:firstLine="720"/>
        <w:rPr>
          <w:rFonts w:ascii="Garamond" w:hAnsi="Garamond"/>
          <w:lang w:val="id-ID"/>
        </w:rPr>
      </w:pPr>
      <w:r w:rsidRPr="00F2534A">
        <w:rPr>
          <w:rStyle w:val="FootnoteReference"/>
          <w:rFonts w:ascii="Garamond" w:hAnsi="Garamond"/>
        </w:rPr>
        <w:footnoteRef/>
      </w:r>
      <w:r w:rsidRPr="00F2534A">
        <w:rPr>
          <w:rFonts w:ascii="Garamond" w:hAnsi="Garamond"/>
        </w:rPr>
        <w:t xml:space="preserve">Jinniy Ibn al-Khasa </w:t>
      </w:r>
      <w:proofErr w:type="gramStart"/>
      <w:r w:rsidRPr="00F2534A">
        <w:rPr>
          <w:rFonts w:ascii="Garamond" w:hAnsi="Garamond"/>
        </w:rPr>
        <w:t>is, ed.Muhammad 'Ali al-Najjar, Vol. 1 (Beirut: 'Alam al-Pole, 1983), 33.</w:t>
      </w:r>
      <w:proofErr w:type="gramEnd"/>
    </w:p>
  </w:footnote>
  <w:footnote w:id="13">
    <w:p w:rsidR="00AC3E96" w:rsidRPr="00F2534A" w:rsidRDefault="00AC3E96" w:rsidP="00F2534A">
      <w:pPr>
        <w:pStyle w:val="FootnoteText"/>
        <w:ind w:firstLine="720"/>
        <w:rPr>
          <w:rFonts w:ascii="Garamond" w:hAnsi="Garamond"/>
          <w:lang w:val="id-ID"/>
        </w:rPr>
      </w:pPr>
      <w:r w:rsidRPr="00F2534A">
        <w:rPr>
          <w:rStyle w:val="FootnoteReference"/>
          <w:rFonts w:ascii="Garamond" w:hAnsi="Garamond"/>
        </w:rPr>
        <w:footnoteRef/>
      </w:r>
      <w:r w:rsidRPr="00F2534A">
        <w:rPr>
          <w:rFonts w:ascii="Garamond" w:hAnsi="Garamond"/>
        </w:rPr>
        <w:t xml:space="preserve"> Sausurre, </w:t>
      </w:r>
      <w:r w:rsidRPr="00F564D0">
        <w:rPr>
          <w:rFonts w:ascii="Garamond" w:hAnsi="Garamond"/>
          <w:i/>
          <w:iCs/>
        </w:rPr>
        <w:t xml:space="preserve">Course in General Linguistics, Trans, Roy Harris </w:t>
      </w:r>
      <w:r w:rsidRPr="00F2534A">
        <w:rPr>
          <w:rFonts w:ascii="Garamond" w:hAnsi="Garamond"/>
        </w:rPr>
        <w:t>(Illinois: Open Court, 1983), 8-11.</w:t>
      </w:r>
    </w:p>
  </w:footnote>
  <w:footnote w:id="14">
    <w:p w:rsidR="00AC3E96" w:rsidRPr="00F2534A" w:rsidRDefault="00AC3E96" w:rsidP="00F2534A">
      <w:pPr>
        <w:pStyle w:val="FootnoteText"/>
        <w:ind w:firstLine="720"/>
        <w:rPr>
          <w:rFonts w:ascii="Garamond" w:hAnsi="Garamond"/>
          <w:lang w:val="id-ID"/>
        </w:rPr>
      </w:pPr>
      <w:r w:rsidRPr="00F2534A">
        <w:rPr>
          <w:rStyle w:val="FootnoteReference"/>
          <w:rFonts w:ascii="Garamond" w:hAnsi="Garamond"/>
        </w:rPr>
        <w:footnoteRef/>
      </w:r>
      <w:r w:rsidRPr="00F2534A">
        <w:rPr>
          <w:rFonts w:ascii="Garamond" w:hAnsi="Garamond"/>
        </w:rPr>
        <w:t xml:space="preserve"> </w:t>
      </w:r>
      <w:proofErr w:type="gramStart"/>
      <w:r w:rsidRPr="00F2534A">
        <w:rPr>
          <w:rFonts w:ascii="Garamond" w:hAnsi="Garamond"/>
        </w:rPr>
        <w:t xml:space="preserve">Edward Safir, </w:t>
      </w:r>
      <w:r w:rsidRPr="00F564D0">
        <w:rPr>
          <w:rFonts w:ascii="Garamond" w:hAnsi="Garamond"/>
          <w:i/>
          <w:iCs/>
        </w:rPr>
        <w:t>Selected Writings of Edwords Safir in Language, Culture and Personality.Ed.David G. Mandelbaum</w:t>
      </w:r>
      <w:r w:rsidRPr="00F2534A">
        <w:rPr>
          <w:rFonts w:ascii="Garamond" w:hAnsi="Garamond"/>
        </w:rPr>
        <w:t xml:space="preserve"> (Berkeley: ofCalifornia niversity Press, 1963), 7.</w:t>
      </w:r>
      <w:proofErr w:type="gramEnd"/>
    </w:p>
  </w:footnote>
  <w:footnote w:id="15">
    <w:p w:rsidR="00AC3E96" w:rsidRPr="00F2534A" w:rsidRDefault="00AC3E96" w:rsidP="00F2534A">
      <w:pPr>
        <w:pStyle w:val="FootnoteText"/>
        <w:ind w:firstLine="720"/>
        <w:rPr>
          <w:rFonts w:ascii="Garamond" w:hAnsi="Garamond"/>
          <w:lang w:val="id-ID"/>
        </w:rPr>
      </w:pPr>
      <w:r w:rsidRPr="00F2534A">
        <w:rPr>
          <w:rStyle w:val="FootnoteReference"/>
          <w:rFonts w:ascii="Garamond" w:hAnsi="Garamond"/>
        </w:rPr>
        <w:footnoteRef/>
      </w:r>
      <w:r w:rsidRPr="00F2534A">
        <w:rPr>
          <w:rFonts w:ascii="Garamond" w:hAnsi="Garamond"/>
        </w:rPr>
        <w:t xml:space="preserve"> See Syrat Formation Jam 'on al-Gulayayni.Vol Salim, II, 15-22.</w:t>
      </w:r>
    </w:p>
  </w:footnote>
  <w:footnote w:id="16">
    <w:p w:rsidR="00AC3E96" w:rsidRPr="00F2534A" w:rsidRDefault="00AC3E96" w:rsidP="00F2534A">
      <w:pPr>
        <w:pStyle w:val="FootnoteText"/>
        <w:ind w:firstLine="720"/>
        <w:rPr>
          <w:rFonts w:ascii="Garamond" w:hAnsi="Garamond"/>
          <w:lang w:val="id-ID"/>
        </w:rPr>
      </w:pPr>
      <w:r w:rsidRPr="00F2534A">
        <w:rPr>
          <w:rStyle w:val="FootnoteReference"/>
          <w:rFonts w:ascii="Garamond" w:hAnsi="Garamond"/>
        </w:rPr>
        <w:footnoteRef/>
      </w:r>
      <w:r w:rsidRPr="00F2534A">
        <w:rPr>
          <w:rFonts w:ascii="Garamond" w:hAnsi="Garamond"/>
        </w:rPr>
        <w:t xml:space="preserve"> Especially on this last word can we dig more about gender bias contained </w:t>
      </w:r>
      <w:proofErr w:type="gramStart"/>
      <w:r w:rsidRPr="00F2534A">
        <w:rPr>
          <w:rFonts w:ascii="Garamond" w:hAnsi="Garamond"/>
        </w:rPr>
        <w:t>therein.</w:t>
      </w:r>
      <w:proofErr w:type="gramEnd"/>
    </w:p>
  </w:footnote>
  <w:footnote w:id="17">
    <w:p w:rsidR="00AC3E96" w:rsidRPr="00F2534A" w:rsidRDefault="00AC3E96" w:rsidP="00F2534A">
      <w:pPr>
        <w:pStyle w:val="FootnoteText"/>
        <w:ind w:firstLine="720"/>
        <w:rPr>
          <w:rFonts w:ascii="Garamond" w:hAnsi="Garamond"/>
          <w:lang w:val="id-ID"/>
        </w:rPr>
      </w:pPr>
      <w:r w:rsidRPr="00F2534A">
        <w:rPr>
          <w:rStyle w:val="FootnoteReference"/>
          <w:rFonts w:ascii="Garamond" w:hAnsi="Garamond"/>
        </w:rPr>
        <w:footnoteRef/>
      </w:r>
      <w:r w:rsidRPr="00F2534A">
        <w:rPr>
          <w:rFonts w:ascii="Garamond" w:hAnsi="Garamond"/>
          <w:lang w:val="id-ID"/>
        </w:rPr>
        <w:t xml:space="preserve"> </w:t>
      </w:r>
      <w:r w:rsidRPr="00F2534A">
        <w:rPr>
          <w:rFonts w:ascii="Garamond" w:hAnsi="Garamond"/>
          <w:lang w:val="id-ID"/>
        </w:rPr>
        <w:t>Al-Hawamil wa al-Syawamil, Ed.Ahmad Amin and al-Sayyid Ahmad Saqr (Cairo; Lajnah al-wa al-Tarjamah Ta'lif wa al-Nasyr, 1951), 271-272.</w:t>
      </w:r>
    </w:p>
  </w:footnote>
  <w:footnote w:id="18">
    <w:p w:rsidR="00AC3E96" w:rsidRPr="00F2534A" w:rsidRDefault="00AC3E96" w:rsidP="00F2534A">
      <w:pPr>
        <w:pStyle w:val="FootnoteText"/>
        <w:ind w:firstLine="720"/>
        <w:rPr>
          <w:rFonts w:ascii="Garamond" w:hAnsi="Garamond"/>
          <w:lang w:val="id-ID"/>
        </w:rPr>
      </w:pPr>
      <w:r w:rsidRPr="00F2534A">
        <w:rPr>
          <w:rStyle w:val="FootnoteReference"/>
          <w:rFonts w:ascii="Garamond" w:hAnsi="Garamond"/>
        </w:rPr>
        <w:footnoteRef/>
      </w:r>
      <w:r w:rsidRPr="00F2534A">
        <w:rPr>
          <w:rFonts w:ascii="Garamond" w:hAnsi="Garamond"/>
        </w:rPr>
        <w:t xml:space="preserve"> Abu Zaid, Nasr Hamid al-khawf Dawa'ir: </w:t>
      </w:r>
      <w:r w:rsidRPr="00F2534A">
        <w:rPr>
          <w:rFonts w:ascii="Garamond" w:hAnsi="Garamond"/>
          <w:i/>
          <w:iCs/>
          <w:lang w:val="id-ID"/>
        </w:rPr>
        <w:tab/>
        <w:t>Qira'ah fi Khitab al Ma'ah</w:t>
      </w:r>
      <w:r w:rsidRPr="00F2534A">
        <w:rPr>
          <w:rFonts w:ascii="Garamond" w:hAnsi="Garamond"/>
          <w:lang w:val="id-ID"/>
        </w:rPr>
        <w:t xml:space="preserve"> (As Beirut: al-Dar al-Bayda ', 1999), 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C99" w:rsidRPr="00913C99" w:rsidRDefault="00913C99" w:rsidP="00913C99">
    <w:pPr>
      <w:spacing w:after="0" w:line="240" w:lineRule="auto"/>
      <w:rPr>
        <w:rFonts w:ascii="Garamond" w:hAnsi="Garamond" w:cstheme="majorBidi"/>
        <w:b/>
        <w:bCs/>
        <w:sz w:val="30"/>
        <w:szCs w:val="30"/>
        <w:lang w:val="id-ID"/>
      </w:rPr>
    </w:pPr>
    <w:r>
      <w:rPr>
        <w:rFonts w:ascii="Garamond" w:hAnsi="Garamond" w:cstheme="majorBidi"/>
        <w:b/>
        <w:bCs/>
        <w:sz w:val="30"/>
        <w:szCs w:val="30"/>
        <w:lang w:val="id-ID"/>
      </w:rPr>
      <w:t xml:space="preserve">     </w:t>
    </w:r>
    <w:r w:rsidRPr="00AB274E">
      <w:rPr>
        <w:rFonts w:ascii="Garamond" w:hAnsi="Garamond" w:cstheme="majorBidi"/>
        <w:b/>
        <w:bCs/>
        <w:sz w:val="30"/>
        <w:szCs w:val="30"/>
        <w:lang w:val="id-ID"/>
      </w:rPr>
      <w:t xml:space="preserve">Representation of Female In Arabic </w:t>
    </w:r>
    <w:r w:rsidRPr="00AB274E">
      <w:rPr>
        <w:rFonts w:ascii="Garamond" w:hAnsi="Garamond"/>
        <w:b/>
        <w:bCs/>
        <w:lang w:val="id-ID"/>
      </w:rPr>
      <w:t>(</w:t>
    </w:r>
    <w:r w:rsidRPr="00AB274E">
      <w:rPr>
        <w:rFonts w:ascii="Garamond" w:hAnsi="Garamond"/>
        <w:b/>
        <w:bCs/>
        <w:sz w:val="30"/>
        <w:szCs w:val="30"/>
        <w:lang w:val="id-ID"/>
      </w:rPr>
      <w:t>feminism and gender relations)</w:t>
    </w:r>
  </w:p>
  <w:p w:rsidR="00841613" w:rsidRPr="00FB1D9B" w:rsidRDefault="00913C99" w:rsidP="00FB1D9B">
    <w:pPr>
      <w:spacing w:line="240" w:lineRule="auto"/>
      <w:jc w:val="right"/>
      <w:rPr>
        <w:rFonts w:ascii="Goudy Old Style" w:hAnsi="Goudy Old Style"/>
        <w:bCs/>
        <w:sz w:val="20"/>
        <w:szCs w:val="20"/>
        <w:lang w:val="sv-SE"/>
      </w:rPr>
    </w:pPr>
    <w:r>
      <w:rPr>
        <w:rFonts w:ascii="Goudy Old Style" w:hAnsi="Goudy Old Style"/>
        <w:bCs/>
        <w:sz w:val="20"/>
        <w:szCs w:val="20"/>
        <w:lang w:val="sv-SE"/>
      </w:rPr>
      <w:t xml:space="preserve"> </w:t>
    </w:r>
    <w:r w:rsidR="00841613">
      <w:rPr>
        <w:rFonts w:ascii="Goudy Old Style" w:hAnsi="Goudy Old Style"/>
        <w:bCs/>
        <w:sz w:val="20"/>
        <w:szCs w:val="20"/>
        <w:lang w:val="sv-SE"/>
      </w:rPr>
      <w:t>(</w:t>
    </w:r>
    <w:r>
      <w:rPr>
        <w:rFonts w:ascii="Goudy Old Style" w:hAnsi="Goudy Old Style"/>
        <w:sz w:val="20"/>
        <w:szCs w:val="20"/>
        <w:lang w:val="id-ID"/>
      </w:rPr>
      <w:t>Novia Wulandari</w:t>
    </w:r>
    <w:r>
      <w:rPr>
        <w:rFonts w:ascii="Goudy Old Style" w:hAnsi="Goudy Old Style"/>
        <w:sz w:val="20"/>
        <w:szCs w:val="20"/>
      </w:rPr>
      <w:t xml:space="preserve"> &amp; Aida Hayani</w:t>
    </w:r>
    <w:r w:rsidR="00841613">
      <w:rPr>
        <w:rFonts w:ascii="Goudy Old Style" w:hAnsi="Goudy Old Style"/>
        <w:sz w:val="20"/>
        <w:szCs w:val="20"/>
      </w:rPr>
      <w:t>)</w:t>
    </w:r>
  </w:p>
  <w:p w:rsidR="00841613" w:rsidRDefault="008416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613" w:rsidRPr="00CA4FBA" w:rsidRDefault="00841613" w:rsidP="00CA4FBA">
    <w:pPr>
      <w:pStyle w:val="Header"/>
      <w:jc w:val="right"/>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5E781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6964D3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0D2C58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FFE02A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A2034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D02CF0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F1093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426A5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DCCD14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5502A54"/>
    <w:lvl w:ilvl="0">
      <w:start w:val="1"/>
      <w:numFmt w:val="bullet"/>
      <w:lvlText w:val=""/>
      <w:lvlJc w:val="left"/>
      <w:pPr>
        <w:tabs>
          <w:tab w:val="num" w:pos="360"/>
        </w:tabs>
        <w:ind w:left="360" w:hanging="360"/>
      </w:pPr>
      <w:rPr>
        <w:rFonts w:ascii="Symbol" w:hAnsi="Symbol" w:hint="default"/>
      </w:rPr>
    </w:lvl>
  </w:abstractNum>
  <w:abstractNum w:abstractNumId="10">
    <w:nsid w:val="2DB40E75"/>
    <w:multiLevelType w:val="hybridMultilevel"/>
    <w:tmpl w:val="34FAA5A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4CB1D3B"/>
    <w:multiLevelType w:val="hybridMultilevel"/>
    <w:tmpl w:val="789A3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CE34B9"/>
    <w:multiLevelType w:val="hybridMultilevel"/>
    <w:tmpl w:val="1DC473E8"/>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3">
    <w:nsid w:val="6EFB572C"/>
    <w:multiLevelType w:val="hybridMultilevel"/>
    <w:tmpl w:val="4A50517E"/>
    <w:lvl w:ilvl="0" w:tplc="2556D1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8"/>
  </w:num>
  <w:num w:numId="3">
    <w:abstractNumId w:val="9"/>
  </w:num>
  <w:num w:numId="4">
    <w:abstractNumId w:val="8"/>
  </w:num>
  <w:num w:numId="5">
    <w:abstractNumId w:val="9"/>
  </w:num>
  <w:num w:numId="6">
    <w:abstractNumId w:val="8"/>
  </w:num>
  <w:num w:numId="7">
    <w:abstractNumId w:val="9"/>
  </w:num>
  <w:num w:numId="8">
    <w:abstractNumId w:val="8"/>
  </w:num>
  <w:num w:numId="9">
    <w:abstractNumId w:val="9"/>
  </w:num>
  <w:num w:numId="10">
    <w:abstractNumId w:val="8"/>
  </w:num>
  <w:num w:numId="11">
    <w:abstractNumId w:val="9"/>
  </w:num>
  <w:num w:numId="12">
    <w:abstractNumId w:val="8"/>
  </w:num>
  <w:num w:numId="13">
    <w:abstractNumId w:val="9"/>
  </w:num>
  <w:num w:numId="14">
    <w:abstractNumId w:val="8"/>
  </w:num>
  <w:num w:numId="15">
    <w:abstractNumId w:val="9"/>
  </w:num>
  <w:num w:numId="16">
    <w:abstractNumId w:val="8"/>
  </w:num>
  <w:num w:numId="17">
    <w:abstractNumId w:val="9"/>
  </w:num>
  <w:num w:numId="18">
    <w:abstractNumId w:val="8"/>
  </w:num>
  <w:num w:numId="19">
    <w:abstractNumId w:val="9"/>
  </w:num>
  <w:num w:numId="20">
    <w:abstractNumId w:val="8"/>
  </w:num>
  <w:num w:numId="21">
    <w:abstractNumId w:val="9"/>
  </w:num>
  <w:num w:numId="22">
    <w:abstractNumId w:val="8"/>
  </w:num>
  <w:num w:numId="23">
    <w:abstractNumId w:val="7"/>
  </w:num>
  <w:num w:numId="24">
    <w:abstractNumId w:val="6"/>
  </w:num>
  <w:num w:numId="25">
    <w:abstractNumId w:val="5"/>
  </w:num>
  <w:num w:numId="26">
    <w:abstractNumId w:val="4"/>
  </w:num>
  <w:num w:numId="27">
    <w:abstractNumId w:val="3"/>
  </w:num>
  <w:num w:numId="28">
    <w:abstractNumId w:val="2"/>
  </w:num>
  <w:num w:numId="29">
    <w:abstractNumId w:val="1"/>
  </w:num>
  <w:num w:numId="30">
    <w:abstractNumId w:val="0"/>
  </w:num>
  <w:num w:numId="31">
    <w:abstractNumId w:val="12"/>
  </w:num>
  <w:num w:numId="32">
    <w:abstractNumId w:val="10"/>
  </w:num>
  <w:num w:numId="33">
    <w:abstractNumId w:val="11"/>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597"/>
    <w:rsid w:val="00021C5B"/>
    <w:rsid w:val="000235C9"/>
    <w:rsid w:val="000646F2"/>
    <w:rsid w:val="000A0685"/>
    <w:rsid w:val="000A395C"/>
    <w:rsid w:val="000B11D8"/>
    <w:rsid w:val="000B252A"/>
    <w:rsid w:val="000B28A6"/>
    <w:rsid w:val="000C4FD2"/>
    <w:rsid w:val="000C7326"/>
    <w:rsid w:val="000F4DB3"/>
    <w:rsid w:val="001011C7"/>
    <w:rsid w:val="00102C99"/>
    <w:rsid w:val="00112CD1"/>
    <w:rsid w:val="0013670F"/>
    <w:rsid w:val="00144B8F"/>
    <w:rsid w:val="001710E4"/>
    <w:rsid w:val="001C144B"/>
    <w:rsid w:val="001C1ACC"/>
    <w:rsid w:val="001C2F45"/>
    <w:rsid w:val="001E69CB"/>
    <w:rsid w:val="001F47CE"/>
    <w:rsid w:val="001F502C"/>
    <w:rsid w:val="00222306"/>
    <w:rsid w:val="00250333"/>
    <w:rsid w:val="00250348"/>
    <w:rsid w:val="00273123"/>
    <w:rsid w:val="0027403D"/>
    <w:rsid w:val="00277997"/>
    <w:rsid w:val="0028611C"/>
    <w:rsid w:val="00286D67"/>
    <w:rsid w:val="00291E57"/>
    <w:rsid w:val="002A0DFA"/>
    <w:rsid w:val="002A237B"/>
    <w:rsid w:val="002A2878"/>
    <w:rsid w:val="002B41C1"/>
    <w:rsid w:val="002C11BB"/>
    <w:rsid w:val="002D5DB4"/>
    <w:rsid w:val="002E0AA9"/>
    <w:rsid w:val="002E2EE3"/>
    <w:rsid w:val="002F09CE"/>
    <w:rsid w:val="00310750"/>
    <w:rsid w:val="00321C20"/>
    <w:rsid w:val="00324608"/>
    <w:rsid w:val="00330467"/>
    <w:rsid w:val="00334003"/>
    <w:rsid w:val="003400F1"/>
    <w:rsid w:val="00341496"/>
    <w:rsid w:val="0036097C"/>
    <w:rsid w:val="00366055"/>
    <w:rsid w:val="00372ED3"/>
    <w:rsid w:val="0038493B"/>
    <w:rsid w:val="00387677"/>
    <w:rsid w:val="003D5F89"/>
    <w:rsid w:val="003E1A74"/>
    <w:rsid w:val="003E59F5"/>
    <w:rsid w:val="00416AA0"/>
    <w:rsid w:val="004320AC"/>
    <w:rsid w:val="00441B58"/>
    <w:rsid w:val="004470BF"/>
    <w:rsid w:val="0045019F"/>
    <w:rsid w:val="0047593E"/>
    <w:rsid w:val="00484381"/>
    <w:rsid w:val="004945F5"/>
    <w:rsid w:val="004B7E2D"/>
    <w:rsid w:val="004C6FD8"/>
    <w:rsid w:val="004D27D7"/>
    <w:rsid w:val="004D4E93"/>
    <w:rsid w:val="004D5C22"/>
    <w:rsid w:val="004E0D37"/>
    <w:rsid w:val="004E1C65"/>
    <w:rsid w:val="004F5228"/>
    <w:rsid w:val="00505DE6"/>
    <w:rsid w:val="00511E95"/>
    <w:rsid w:val="005166CE"/>
    <w:rsid w:val="00535618"/>
    <w:rsid w:val="005360A8"/>
    <w:rsid w:val="0056264E"/>
    <w:rsid w:val="0057681D"/>
    <w:rsid w:val="00576F9E"/>
    <w:rsid w:val="005863BA"/>
    <w:rsid w:val="00592D87"/>
    <w:rsid w:val="005A41B2"/>
    <w:rsid w:val="005A5077"/>
    <w:rsid w:val="005B0D14"/>
    <w:rsid w:val="005D7067"/>
    <w:rsid w:val="005E0F27"/>
    <w:rsid w:val="005E3CFE"/>
    <w:rsid w:val="005F5C17"/>
    <w:rsid w:val="0061072A"/>
    <w:rsid w:val="00614DEA"/>
    <w:rsid w:val="00634120"/>
    <w:rsid w:val="006422C8"/>
    <w:rsid w:val="0066247B"/>
    <w:rsid w:val="00685757"/>
    <w:rsid w:val="00691481"/>
    <w:rsid w:val="00693786"/>
    <w:rsid w:val="006A1E94"/>
    <w:rsid w:val="006F10DE"/>
    <w:rsid w:val="006F163E"/>
    <w:rsid w:val="006F2115"/>
    <w:rsid w:val="006F7C18"/>
    <w:rsid w:val="00701724"/>
    <w:rsid w:val="00720409"/>
    <w:rsid w:val="00720492"/>
    <w:rsid w:val="007516E9"/>
    <w:rsid w:val="00787386"/>
    <w:rsid w:val="00787AD8"/>
    <w:rsid w:val="007C5C2A"/>
    <w:rsid w:val="007F4583"/>
    <w:rsid w:val="008274AD"/>
    <w:rsid w:val="00827A05"/>
    <w:rsid w:val="00841613"/>
    <w:rsid w:val="00855EA2"/>
    <w:rsid w:val="00867E30"/>
    <w:rsid w:val="00873D7B"/>
    <w:rsid w:val="00880119"/>
    <w:rsid w:val="00890E90"/>
    <w:rsid w:val="00895A18"/>
    <w:rsid w:val="00897426"/>
    <w:rsid w:val="008A09B7"/>
    <w:rsid w:val="008A35A4"/>
    <w:rsid w:val="008A4964"/>
    <w:rsid w:val="008B0EA4"/>
    <w:rsid w:val="008B241D"/>
    <w:rsid w:val="008E0A5D"/>
    <w:rsid w:val="008E37C4"/>
    <w:rsid w:val="008E3AA2"/>
    <w:rsid w:val="008E7BC4"/>
    <w:rsid w:val="0091034A"/>
    <w:rsid w:val="0091059B"/>
    <w:rsid w:val="00910B73"/>
    <w:rsid w:val="00913C99"/>
    <w:rsid w:val="00930117"/>
    <w:rsid w:val="00934344"/>
    <w:rsid w:val="009742B2"/>
    <w:rsid w:val="00982E46"/>
    <w:rsid w:val="00997141"/>
    <w:rsid w:val="009C1512"/>
    <w:rsid w:val="009D4FE1"/>
    <w:rsid w:val="009D604C"/>
    <w:rsid w:val="009D6516"/>
    <w:rsid w:val="009E42D2"/>
    <w:rsid w:val="00A06A31"/>
    <w:rsid w:val="00A251F8"/>
    <w:rsid w:val="00A348EB"/>
    <w:rsid w:val="00A3564A"/>
    <w:rsid w:val="00A36CF5"/>
    <w:rsid w:val="00A744E1"/>
    <w:rsid w:val="00A77729"/>
    <w:rsid w:val="00A84FB8"/>
    <w:rsid w:val="00AA4E7B"/>
    <w:rsid w:val="00AB0177"/>
    <w:rsid w:val="00AB1314"/>
    <w:rsid w:val="00AB274E"/>
    <w:rsid w:val="00AC3E96"/>
    <w:rsid w:val="00AD1B4C"/>
    <w:rsid w:val="00AD3173"/>
    <w:rsid w:val="00AD651F"/>
    <w:rsid w:val="00AE316C"/>
    <w:rsid w:val="00AF4CC4"/>
    <w:rsid w:val="00B027CF"/>
    <w:rsid w:val="00B056DB"/>
    <w:rsid w:val="00B101C6"/>
    <w:rsid w:val="00B14A40"/>
    <w:rsid w:val="00B23E4E"/>
    <w:rsid w:val="00B3265C"/>
    <w:rsid w:val="00B36F71"/>
    <w:rsid w:val="00B3772F"/>
    <w:rsid w:val="00B45F1C"/>
    <w:rsid w:val="00B51AE2"/>
    <w:rsid w:val="00B5328E"/>
    <w:rsid w:val="00B551A7"/>
    <w:rsid w:val="00B73992"/>
    <w:rsid w:val="00B7564E"/>
    <w:rsid w:val="00B86597"/>
    <w:rsid w:val="00B97AC8"/>
    <w:rsid w:val="00BC0666"/>
    <w:rsid w:val="00BC1A5A"/>
    <w:rsid w:val="00BE152A"/>
    <w:rsid w:val="00BE6068"/>
    <w:rsid w:val="00BF160B"/>
    <w:rsid w:val="00BF7C01"/>
    <w:rsid w:val="00BF7E03"/>
    <w:rsid w:val="00C11A9A"/>
    <w:rsid w:val="00C11D1C"/>
    <w:rsid w:val="00C1477E"/>
    <w:rsid w:val="00C252E2"/>
    <w:rsid w:val="00C30314"/>
    <w:rsid w:val="00C34660"/>
    <w:rsid w:val="00C42833"/>
    <w:rsid w:val="00C43089"/>
    <w:rsid w:val="00C4528B"/>
    <w:rsid w:val="00C53454"/>
    <w:rsid w:val="00C547E2"/>
    <w:rsid w:val="00C81419"/>
    <w:rsid w:val="00C96FF4"/>
    <w:rsid w:val="00CA19CD"/>
    <w:rsid w:val="00CA4FBA"/>
    <w:rsid w:val="00CA6CD4"/>
    <w:rsid w:val="00CD2EF1"/>
    <w:rsid w:val="00D00D33"/>
    <w:rsid w:val="00D04CBD"/>
    <w:rsid w:val="00D10E64"/>
    <w:rsid w:val="00D22164"/>
    <w:rsid w:val="00D30119"/>
    <w:rsid w:val="00D525E6"/>
    <w:rsid w:val="00D54A61"/>
    <w:rsid w:val="00D55ABE"/>
    <w:rsid w:val="00D74A76"/>
    <w:rsid w:val="00D7521C"/>
    <w:rsid w:val="00D85C44"/>
    <w:rsid w:val="00D87DBF"/>
    <w:rsid w:val="00DC3943"/>
    <w:rsid w:val="00DC79D5"/>
    <w:rsid w:val="00DE22C3"/>
    <w:rsid w:val="00DF0B96"/>
    <w:rsid w:val="00E057DF"/>
    <w:rsid w:val="00E130EE"/>
    <w:rsid w:val="00E146D7"/>
    <w:rsid w:val="00E209F2"/>
    <w:rsid w:val="00E25714"/>
    <w:rsid w:val="00E33DCC"/>
    <w:rsid w:val="00E356A7"/>
    <w:rsid w:val="00E5082B"/>
    <w:rsid w:val="00E71EBD"/>
    <w:rsid w:val="00E73820"/>
    <w:rsid w:val="00E8158F"/>
    <w:rsid w:val="00E94344"/>
    <w:rsid w:val="00EB66B1"/>
    <w:rsid w:val="00ED3F39"/>
    <w:rsid w:val="00EF373F"/>
    <w:rsid w:val="00F021C9"/>
    <w:rsid w:val="00F10931"/>
    <w:rsid w:val="00F17417"/>
    <w:rsid w:val="00F2534A"/>
    <w:rsid w:val="00F2791F"/>
    <w:rsid w:val="00F3678B"/>
    <w:rsid w:val="00F367F1"/>
    <w:rsid w:val="00F379D2"/>
    <w:rsid w:val="00F419B2"/>
    <w:rsid w:val="00F564D0"/>
    <w:rsid w:val="00F73A3C"/>
    <w:rsid w:val="00F91506"/>
    <w:rsid w:val="00FA603E"/>
    <w:rsid w:val="00FA7642"/>
    <w:rsid w:val="00FB1D9B"/>
    <w:rsid w:val="00FB5D55"/>
    <w:rsid w:val="00FC53D2"/>
    <w:rsid w:val="00FE20D5"/>
    <w:rsid w:val="00FE4F63"/>
    <w:rsid w:val="00FF6B3B"/>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7BC4"/>
    <w:pPr>
      <w:spacing w:after="200" w:line="276" w:lineRule="auto"/>
    </w:pPr>
    <w:rPr>
      <w:rFonts w:cs="Times New Roman"/>
      <w:sz w:val="22"/>
      <w:szCs w:val="22"/>
      <w:lang w:val="en-US" w:eastAsia="en-US"/>
    </w:rPr>
  </w:style>
  <w:style w:type="paragraph" w:styleId="Heading1">
    <w:name w:val="heading 1"/>
    <w:aliases w:val="Section"/>
    <w:basedOn w:val="Normal"/>
    <w:next w:val="Normal"/>
    <w:link w:val="Heading1Char"/>
    <w:uiPriority w:val="9"/>
    <w:qFormat/>
    <w:rsid w:val="00EB66B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EB66B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EB66B1"/>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EB66B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7312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F163E"/>
    <w:pPr>
      <w:spacing w:before="240" w:after="60"/>
      <w:outlineLvl w:val="5"/>
    </w:pPr>
    <w:rPr>
      <w:b/>
      <w:bCs/>
    </w:rPr>
  </w:style>
  <w:style w:type="paragraph" w:styleId="Heading7">
    <w:name w:val="heading 7"/>
    <w:basedOn w:val="Normal"/>
    <w:next w:val="Normal"/>
    <w:link w:val="Heading7Char"/>
    <w:uiPriority w:val="9"/>
    <w:semiHidden/>
    <w:unhideWhenUsed/>
    <w:qFormat/>
    <w:rsid w:val="006F163E"/>
    <w:pPr>
      <w:spacing w:before="240" w:after="60"/>
      <w:outlineLvl w:val="6"/>
    </w:pPr>
    <w:rPr>
      <w:sz w:val="24"/>
      <w:szCs w:val="24"/>
    </w:rPr>
  </w:style>
  <w:style w:type="paragraph" w:styleId="Heading8">
    <w:name w:val="heading 8"/>
    <w:basedOn w:val="Normal"/>
    <w:next w:val="Normal"/>
    <w:link w:val="Heading8Char"/>
    <w:uiPriority w:val="9"/>
    <w:semiHidden/>
    <w:unhideWhenUsed/>
    <w:qFormat/>
    <w:rsid w:val="006F163E"/>
    <w:pPr>
      <w:spacing w:before="240" w:after="60"/>
      <w:outlineLvl w:val="7"/>
    </w:pPr>
    <w:rPr>
      <w:i/>
      <w:iCs/>
      <w:sz w:val="24"/>
      <w:szCs w:val="24"/>
    </w:rPr>
  </w:style>
  <w:style w:type="paragraph" w:styleId="Heading9">
    <w:name w:val="heading 9"/>
    <w:basedOn w:val="Normal"/>
    <w:next w:val="Normal"/>
    <w:link w:val="Heading9Char"/>
    <w:uiPriority w:val="9"/>
    <w:semiHidden/>
    <w:unhideWhenUsed/>
    <w:qFormat/>
    <w:rsid w:val="006F163E"/>
    <w:p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
    <w:basedOn w:val="DefaultParagraphFont"/>
    <w:link w:val="Heading1"/>
    <w:uiPriority w:val="9"/>
    <w:locked/>
    <w:rsid w:val="00EB66B1"/>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
    <w:locked/>
    <w:rsid w:val="00EB66B1"/>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
    <w:semiHidden/>
    <w:locked/>
    <w:rsid w:val="00EB66B1"/>
    <w:rPr>
      <w:rFonts w:ascii="Cambria" w:hAnsi="Cambria" w:cs="Times New Roman"/>
      <w:b/>
      <w:bCs/>
      <w:sz w:val="26"/>
      <w:szCs w:val="26"/>
      <w:lang w:eastAsia="en-US"/>
    </w:rPr>
  </w:style>
  <w:style w:type="character" w:customStyle="1" w:styleId="Heading4Char">
    <w:name w:val="Heading 4 Char"/>
    <w:basedOn w:val="DefaultParagraphFont"/>
    <w:link w:val="Heading4"/>
    <w:uiPriority w:val="9"/>
    <w:semiHidden/>
    <w:locked/>
    <w:rsid w:val="00EB66B1"/>
    <w:rPr>
      <w:rFonts w:ascii="Calibri" w:hAnsi="Calibri" w:cs="Times New Roman"/>
      <w:b/>
      <w:bCs/>
      <w:sz w:val="28"/>
      <w:szCs w:val="28"/>
      <w:lang w:eastAsia="en-US"/>
    </w:rPr>
  </w:style>
  <w:style w:type="character" w:customStyle="1" w:styleId="Heading5Char">
    <w:name w:val="Heading 5 Char"/>
    <w:basedOn w:val="DefaultParagraphFont"/>
    <w:link w:val="Heading5"/>
    <w:uiPriority w:val="9"/>
    <w:semiHidden/>
    <w:locked/>
    <w:rsid w:val="00273123"/>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
    <w:semiHidden/>
    <w:locked/>
    <w:rsid w:val="006F163E"/>
    <w:rPr>
      <w:rFonts w:ascii="Calibri" w:hAnsi="Calibri" w:cs="Times New Roman"/>
      <w:b/>
      <w:bCs/>
      <w:sz w:val="22"/>
      <w:szCs w:val="22"/>
      <w:lang w:eastAsia="en-US"/>
    </w:rPr>
  </w:style>
  <w:style w:type="character" w:customStyle="1" w:styleId="Heading7Char">
    <w:name w:val="Heading 7 Char"/>
    <w:basedOn w:val="DefaultParagraphFont"/>
    <w:link w:val="Heading7"/>
    <w:uiPriority w:val="9"/>
    <w:semiHidden/>
    <w:locked/>
    <w:rsid w:val="006F163E"/>
    <w:rPr>
      <w:rFonts w:ascii="Calibri" w:hAnsi="Calibri" w:cs="Times New Roman"/>
      <w:sz w:val="24"/>
      <w:szCs w:val="24"/>
      <w:lang w:eastAsia="en-US"/>
    </w:rPr>
  </w:style>
  <w:style w:type="character" w:customStyle="1" w:styleId="Heading8Char">
    <w:name w:val="Heading 8 Char"/>
    <w:basedOn w:val="DefaultParagraphFont"/>
    <w:link w:val="Heading8"/>
    <w:uiPriority w:val="9"/>
    <w:semiHidden/>
    <w:locked/>
    <w:rsid w:val="006F163E"/>
    <w:rPr>
      <w:rFonts w:ascii="Calibri" w:hAnsi="Calibri" w:cs="Times New Roman"/>
      <w:i/>
      <w:iCs/>
      <w:sz w:val="24"/>
      <w:szCs w:val="24"/>
      <w:lang w:eastAsia="en-US"/>
    </w:rPr>
  </w:style>
  <w:style w:type="character" w:customStyle="1" w:styleId="Heading9Char">
    <w:name w:val="Heading 9 Char"/>
    <w:basedOn w:val="DefaultParagraphFont"/>
    <w:link w:val="Heading9"/>
    <w:uiPriority w:val="9"/>
    <w:semiHidden/>
    <w:locked/>
    <w:rsid w:val="006F163E"/>
    <w:rPr>
      <w:rFonts w:ascii="Cambria" w:hAnsi="Cambria" w:cs="Times New Roman"/>
      <w:sz w:val="22"/>
      <w:szCs w:val="22"/>
      <w:lang w:eastAsia="en-US"/>
    </w:rPr>
  </w:style>
  <w:style w:type="paragraph" w:customStyle="1" w:styleId="Subheading">
    <w:name w:val="Subheading"/>
    <w:basedOn w:val="Normal"/>
    <w:next w:val="Normal"/>
    <w:link w:val="SubheadingChar"/>
    <w:rsid w:val="00E209F2"/>
    <w:pPr>
      <w:keepNext/>
    </w:pPr>
    <w:rPr>
      <w:b/>
    </w:rPr>
  </w:style>
  <w:style w:type="character" w:customStyle="1" w:styleId="SubheadingChar">
    <w:name w:val="Subheading Char"/>
    <w:basedOn w:val="DefaultParagraphFont"/>
    <w:link w:val="Subheading"/>
    <w:locked/>
    <w:rsid w:val="00E209F2"/>
    <w:rPr>
      <w:rFonts w:ascii="Arial" w:hAnsi="Arial" w:cs="Arial"/>
      <w:b/>
      <w:sz w:val="28"/>
    </w:rPr>
  </w:style>
  <w:style w:type="paragraph" w:styleId="Caption">
    <w:name w:val="caption"/>
    <w:basedOn w:val="Normal"/>
    <w:next w:val="Normal"/>
    <w:uiPriority w:val="35"/>
    <w:semiHidden/>
    <w:unhideWhenUsed/>
    <w:qFormat/>
    <w:rsid w:val="000A395C"/>
    <w:rPr>
      <w:b/>
      <w:bCs/>
      <w:sz w:val="20"/>
      <w:szCs w:val="20"/>
    </w:rPr>
  </w:style>
  <w:style w:type="paragraph" w:styleId="Title">
    <w:name w:val="Title"/>
    <w:basedOn w:val="Normal"/>
    <w:next w:val="Normal"/>
    <w:link w:val="TitleChar"/>
    <w:uiPriority w:val="10"/>
    <w:qFormat/>
    <w:rsid w:val="005B0D14"/>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locked/>
    <w:rsid w:val="005B0D14"/>
    <w:rPr>
      <w:rFonts w:ascii="Cambria" w:hAnsi="Cambria" w:cs="Times New Roman"/>
      <w:b/>
      <w:bCs/>
      <w:kern w:val="28"/>
      <w:sz w:val="32"/>
      <w:szCs w:val="32"/>
      <w:lang w:eastAsia="en-US"/>
    </w:rPr>
  </w:style>
  <w:style w:type="paragraph" w:styleId="Subtitle">
    <w:name w:val="Subtitle"/>
    <w:basedOn w:val="Normal"/>
    <w:next w:val="Normal"/>
    <w:link w:val="SubtitleChar"/>
    <w:uiPriority w:val="11"/>
    <w:qFormat/>
    <w:rsid w:val="00EB66B1"/>
    <w:pPr>
      <w:spacing w:after="60"/>
      <w:jc w:val="center"/>
      <w:outlineLvl w:val="1"/>
    </w:pPr>
    <w:rPr>
      <w:rFonts w:ascii="Cambria" w:hAnsi="Cambria"/>
      <w:sz w:val="24"/>
      <w:szCs w:val="24"/>
    </w:rPr>
  </w:style>
  <w:style w:type="character" w:customStyle="1" w:styleId="SubtitleChar">
    <w:name w:val="Subtitle Char"/>
    <w:basedOn w:val="DefaultParagraphFont"/>
    <w:link w:val="Subtitle"/>
    <w:uiPriority w:val="11"/>
    <w:locked/>
    <w:rsid w:val="00EB66B1"/>
    <w:rPr>
      <w:rFonts w:ascii="Cambria" w:hAnsi="Cambria" w:cs="Times New Roman"/>
      <w:sz w:val="24"/>
      <w:szCs w:val="24"/>
      <w:lang w:eastAsia="en-US"/>
    </w:rPr>
  </w:style>
  <w:style w:type="paragraph" w:styleId="Quote">
    <w:name w:val="Quote"/>
    <w:basedOn w:val="Normal"/>
    <w:next w:val="Normal"/>
    <w:link w:val="QuoteChar"/>
    <w:uiPriority w:val="29"/>
    <w:qFormat/>
    <w:rsid w:val="00AD1B4C"/>
    <w:rPr>
      <w:i/>
      <w:iCs/>
      <w:color w:val="000000"/>
    </w:rPr>
  </w:style>
  <w:style w:type="character" w:customStyle="1" w:styleId="QuoteChar">
    <w:name w:val="Quote Char"/>
    <w:basedOn w:val="DefaultParagraphFont"/>
    <w:link w:val="Quote"/>
    <w:uiPriority w:val="29"/>
    <w:locked/>
    <w:rsid w:val="00AD1B4C"/>
    <w:rPr>
      <w:rFonts w:cs="Times New Roman"/>
      <w:i/>
      <w:iCs/>
      <w:color w:val="000000"/>
      <w:sz w:val="22"/>
      <w:szCs w:val="22"/>
      <w:lang w:eastAsia="en-US"/>
    </w:rPr>
  </w:style>
  <w:style w:type="paragraph" w:styleId="ListBullet">
    <w:name w:val="List Bullet"/>
    <w:basedOn w:val="Normal"/>
    <w:uiPriority w:val="99"/>
    <w:semiHidden/>
    <w:unhideWhenUsed/>
    <w:rsid w:val="00E209F2"/>
    <w:pPr>
      <w:tabs>
        <w:tab w:val="num" w:pos="360"/>
      </w:tabs>
      <w:ind w:left="360" w:hanging="360"/>
      <w:contextualSpacing/>
    </w:pPr>
  </w:style>
  <w:style w:type="paragraph" w:styleId="ListNumber">
    <w:name w:val="List Number"/>
    <w:basedOn w:val="Normal"/>
    <w:uiPriority w:val="99"/>
    <w:semiHidden/>
    <w:unhideWhenUsed/>
    <w:rsid w:val="00E209F2"/>
    <w:pPr>
      <w:tabs>
        <w:tab w:val="num" w:pos="360"/>
      </w:tabs>
      <w:ind w:left="360" w:hanging="360"/>
      <w:contextualSpacing/>
    </w:pPr>
  </w:style>
  <w:style w:type="paragraph" w:styleId="TableofFigures">
    <w:name w:val="table of figures"/>
    <w:basedOn w:val="Normal"/>
    <w:next w:val="Normal"/>
    <w:uiPriority w:val="99"/>
    <w:semiHidden/>
    <w:unhideWhenUsed/>
    <w:rsid w:val="00E209F2"/>
  </w:style>
  <w:style w:type="character" w:styleId="IntenseEmphasis">
    <w:name w:val="Intense Emphasis"/>
    <w:basedOn w:val="DefaultParagraphFont"/>
    <w:uiPriority w:val="21"/>
    <w:qFormat/>
    <w:rsid w:val="00416AA0"/>
    <w:rPr>
      <w:rFonts w:cs="Times New Roman"/>
      <w:b/>
      <w:bCs/>
      <w:i/>
      <w:iCs/>
      <w:color w:val="4F81BD"/>
    </w:rPr>
  </w:style>
  <w:style w:type="paragraph" w:styleId="IntenseQuote">
    <w:name w:val="Intense Quote"/>
    <w:basedOn w:val="Normal"/>
    <w:next w:val="Normal"/>
    <w:link w:val="IntenseQuoteChar"/>
    <w:uiPriority w:val="30"/>
    <w:qFormat/>
    <w:rsid w:val="001C2F45"/>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locked/>
    <w:rsid w:val="001C2F45"/>
    <w:rPr>
      <w:rFonts w:cs="Times New Roman"/>
      <w:b/>
      <w:bCs/>
      <w:i/>
      <w:iCs/>
      <w:color w:val="4F81BD"/>
      <w:sz w:val="22"/>
      <w:szCs w:val="22"/>
      <w:lang w:eastAsia="en-US"/>
    </w:rPr>
  </w:style>
  <w:style w:type="character" w:styleId="SubtleReference">
    <w:name w:val="Subtle Reference"/>
    <w:basedOn w:val="DefaultParagraphFont"/>
    <w:uiPriority w:val="31"/>
    <w:qFormat/>
    <w:rsid w:val="00B7564E"/>
    <w:rPr>
      <w:rFonts w:cs="Times New Roman"/>
      <w:smallCaps/>
      <w:color w:val="C0504D"/>
      <w:u w:val="single"/>
    </w:rPr>
  </w:style>
  <w:style w:type="character" w:styleId="IntenseReference">
    <w:name w:val="Intense Reference"/>
    <w:basedOn w:val="DefaultParagraphFont"/>
    <w:uiPriority w:val="32"/>
    <w:qFormat/>
    <w:rsid w:val="00AD1B4C"/>
    <w:rPr>
      <w:rFonts w:cs="Times New Roman"/>
      <w:b/>
      <w:bCs/>
      <w:smallCaps/>
      <w:color w:val="C0504D"/>
      <w:spacing w:val="5"/>
      <w:u w:val="single"/>
    </w:rPr>
  </w:style>
  <w:style w:type="paragraph" w:styleId="TOCHeading">
    <w:name w:val="TOC Heading"/>
    <w:basedOn w:val="Heading1"/>
    <w:next w:val="Normal"/>
    <w:uiPriority w:val="39"/>
    <w:semiHidden/>
    <w:unhideWhenUsed/>
    <w:qFormat/>
    <w:rsid w:val="002A237B"/>
    <w:pPr>
      <w:outlineLvl w:val="9"/>
    </w:p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character" w:styleId="PlaceholderText">
    <w:name w:val="Placeholder Text"/>
    <w:basedOn w:val="DefaultParagraphFont"/>
    <w:uiPriority w:val="99"/>
    <w:semiHidden/>
    <w:rsid w:val="00AD3173"/>
    <w:rPr>
      <w:rFonts w:cs="Times New Roman"/>
      <w:color w:val="auto"/>
    </w:rPr>
  </w:style>
  <w:style w:type="paragraph" w:styleId="TOAHeading">
    <w:name w:val="toa heading"/>
    <w:basedOn w:val="Normal"/>
    <w:next w:val="Normal"/>
    <w:uiPriority w:val="99"/>
    <w:semiHidden/>
    <w:unhideWhenUsed/>
    <w:rsid w:val="00BF7C01"/>
    <w:rPr>
      <w:b/>
      <w:bCs/>
      <w:sz w:val="28"/>
    </w:rPr>
  </w:style>
  <w:style w:type="paragraph" w:styleId="PlainText">
    <w:name w:val="Plain Text"/>
    <w:basedOn w:val="Normal"/>
    <w:link w:val="PlainTextChar"/>
    <w:uiPriority w:val="99"/>
    <w:semiHidden/>
    <w:unhideWhenUsed/>
    <w:rsid w:val="00330467"/>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locked/>
    <w:rsid w:val="00330467"/>
    <w:rPr>
      <w:rFonts w:ascii="Consolas" w:hAnsi="Consolas" w:cs="Times New Roman"/>
      <w:sz w:val="21"/>
      <w:szCs w:val="21"/>
    </w:rPr>
  </w:style>
  <w:style w:type="paragraph" w:styleId="BodyText3">
    <w:name w:val="Body Text 3"/>
    <w:basedOn w:val="Normal"/>
    <w:link w:val="BodyText3Char"/>
    <w:uiPriority w:val="99"/>
    <w:semiHidden/>
    <w:unhideWhenUsed/>
    <w:rsid w:val="00890E90"/>
    <w:pPr>
      <w:spacing w:after="120"/>
    </w:pPr>
    <w:rPr>
      <w:sz w:val="20"/>
      <w:szCs w:val="16"/>
    </w:rPr>
  </w:style>
  <w:style w:type="character" w:customStyle="1" w:styleId="BodyText3Char">
    <w:name w:val="Body Text 3 Char"/>
    <w:basedOn w:val="DefaultParagraphFont"/>
    <w:link w:val="BodyText3"/>
    <w:uiPriority w:val="99"/>
    <w:semiHidden/>
    <w:locked/>
    <w:rsid w:val="00890E90"/>
    <w:rPr>
      <w:rFonts w:cs="Times New Roman"/>
      <w:sz w:val="16"/>
      <w:szCs w:val="16"/>
    </w:rPr>
  </w:style>
  <w:style w:type="paragraph" w:styleId="BodyText">
    <w:name w:val="Body Text"/>
    <w:basedOn w:val="Normal"/>
    <w:link w:val="BodyTextChar"/>
    <w:uiPriority w:val="99"/>
    <w:unhideWhenUsed/>
    <w:rsid w:val="00890E90"/>
    <w:pPr>
      <w:spacing w:after="120"/>
    </w:pPr>
  </w:style>
  <w:style w:type="character" w:customStyle="1" w:styleId="BodyTextChar">
    <w:name w:val="Body Text Char"/>
    <w:basedOn w:val="DefaultParagraphFont"/>
    <w:link w:val="BodyText"/>
    <w:uiPriority w:val="99"/>
    <w:locked/>
    <w:rsid w:val="00890E90"/>
    <w:rPr>
      <w:rFonts w:cs="Times New Roman"/>
    </w:rPr>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locked/>
    <w:rsid w:val="00890E90"/>
    <w:rPr>
      <w:rFonts w:cs="Times New Roman"/>
    </w:rPr>
  </w:style>
  <w:style w:type="paragraph" w:styleId="BodyTextIndent3">
    <w:name w:val="Body Text Indent 3"/>
    <w:basedOn w:val="Normal"/>
    <w:link w:val="BodyTextIndent3Char"/>
    <w:uiPriority w:val="99"/>
    <w:unhideWhenUsed/>
    <w:rsid w:val="00D00D33"/>
    <w:pPr>
      <w:spacing w:after="120"/>
      <w:ind w:left="283"/>
    </w:pPr>
    <w:rPr>
      <w:sz w:val="20"/>
      <w:szCs w:val="16"/>
    </w:rPr>
  </w:style>
  <w:style w:type="character" w:customStyle="1" w:styleId="BodyTextIndent3Char">
    <w:name w:val="Body Text Indent 3 Char"/>
    <w:basedOn w:val="DefaultParagraphFont"/>
    <w:link w:val="BodyTextIndent3"/>
    <w:uiPriority w:val="99"/>
    <w:locked/>
    <w:rsid w:val="00D00D33"/>
    <w:rPr>
      <w:rFonts w:cs="Times New Roman"/>
      <w:sz w:val="16"/>
      <w:szCs w:val="16"/>
    </w:rPr>
  </w:style>
  <w:style w:type="paragraph" w:styleId="DocumentMap">
    <w:name w:val="Document Map"/>
    <w:basedOn w:val="Normal"/>
    <w:link w:val="DocumentMapChar"/>
    <w:uiPriority w:val="99"/>
    <w:semiHidden/>
    <w:unhideWhenUsed/>
    <w:rsid w:val="00B3772F"/>
    <w:pPr>
      <w:spacing w:line="240" w:lineRule="auto"/>
    </w:pPr>
    <w:rPr>
      <w:rFonts w:cs="Tahoma"/>
      <w:szCs w:val="16"/>
    </w:rPr>
  </w:style>
  <w:style w:type="character" w:customStyle="1" w:styleId="DocumentMapChar">
    <w:name w:val="Document Map Char"/>
    <w:basedOn w:val="DefaultParagraphFont"/>
    <w:link w:val="DocumentMap"/>
    <w:uiPriority w:val="99"/>
    <w:semiHidden/>
    <w:locked/>
    <w:rsid w:val="00B3772F"/>
    <w:rPr>
      <w:rFonts w:cs="Tahoma"/>
      <w:sz w:val="16"/>
      <w:szCs w:val="16"/>
    </w:rPr>
  </w:style>
  <w:style w:type="paragraph" w:styleId="EndnoteText">
    <w:name w:val="endnote text"/>
    <w:basedOn w:val="Normal"/>
    <w:link w:val="EndnoteTextChar"/>
    <w:uiPriority w:val="99"/>
    <w:unhideWhenUsed/>
    <w:rsid w:val="00B3772F"/>
    <w:pPr>
      <w:spacing w:line="240" w:lineRule="auto"/>
    </w:pPr>
    <w:rPr>
      <w:szCs w:val="20"/>
    </w:rPr>
  </w:style>
  <w:style w:type="character" w:customStyle="1" w:styleId="EndnoteTextChar">
    <w:name w:val="Endnote Text Char"/>
    <w:basedOn w:val="DefaultParagraphFont"/>
    <w:link w:val="EndnoteText"/>
    <w:uiPriority w:val="99"/>
    <w:locked/>
    <w:rsid w:val="00B3772F"/>
    <w:rPr>
      <w:rFonts w:cs="Times New Roman"/>
      <w:sz w:val="20"/>
      <w:szCs w:val="20"/>
    </w:rPr>
  </w:style>
  <w:style w:type="character" w:styleId="Emphasis">
    <w:name w:val="Emphasis"/>
    <w:basedOn w:val="DefaultParagraphFont"/>
    <w:uiPriority w:val="20"/>
    <w:qFormat/>
    <w:rsid w:val="00B3772F"/>
    <w:rPr>
      <w:rFonts w:cs="Times New Roman"/>
      <w:i/>
      <w:iCs/>
    </w:rPr>
  </w:style>
  <w:style w:type="paragraph" w:styleId="EnvelopeReturn">
    <w:name w:val="envelope return"/>
    <w:basedOn w:val="Normal"/>
    <w:uiPriority w:val="99"/>
    <w:semiHidden/>
    <w:unhideWhenUsed/>
    <w:rsid w:val="00B3772F"/>
    <w:pPr>
      <w:spacing w:line="240" w:lineRule="auto"/>
    </w:pPr>
    <w:rPr>
      <w:szCs w:val="20"/>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style>
  <w:style w:type="character" w:customStyle="1" w:styleId="MessageHeaderChar">
    <w:name w:val="Message Header Char"/>
    <w:basedOn w:val="DefaultParagraphFont"/>
    <w:link w:val="MessageHeader"/>
    <w:uiPriority w:val="99"/>
    <w:semiHidden/>
    <w:locked/>
    <w:rsid w:val="003400F1"/>
    <w:rPr>
      <w:rFonts w:eastAsia="Times New Roman" w:cs="Times New Roman"/>
      <w:shd w:val="pct20" w:color="auto" w:fill="auto"/>
    </w:rPr>
  </w:style>
  <w:style w:type="paragraph" w:styleId="NoSpacing">
    <w:name w:val="No Spacing"/>
    <w:uiPriority w:val="1"/>
    <w:qFormat/>
    <w:rsid w:val="003400F1"/>
    <w:rPr>
      <w:rFonts w:cs="Times New Roman"/>
      <w:sz w:val="22"/>
      <w:szCs w:val="22"/>
      <w:lang w:eastAsia="en-US"/>
    </w:rPr>
  </w:style>
  <w:style w:type="paragraph" w:styleId="NormalWeb">
    <w:name w:val="Normal (Web)"/>
    <w:basedOn w:val="Normal"/>
    <w:uiPriority w:val="99"/>
    <w:semiHidden/>
    <w:unhideWhenUsed/>
    <w:rsid w:val="00930117"/>
  </w:style>
  <w:style w:type="paragraph" w:styleId="Index1">
    <w:name w:val="index 1"/>
    <w:basedOn w:val="Normal"/>
    <w:next w:val="Normal"/>
    <w:autoRedefine/>
    <w:uiPriority w:val="99"/>
    <w:semiHidden/>
    <w:unhideWhenUsed/>
    <w:rsid w:val="00873D7B"/>
    <w:pPr>
      <w:spacing w:line="240" w:lineRule="auto"/>
      <w:ind w:left="240" w:hanging="240"/>
    </w:pPr>
  </w:style>
  <w:style w:type="paragraph" w:styleId="IndexHeading">
    <w:name w:val="index heading"/>
    <w:basedOn w:val="Normal"/>
    <w:next w:val="Index1"/>
    <w:uiPriority w:val="99"/>
    <w:semiHidden/>
    <w:unhideWhenUsed/>
    <w:rsid w:val="00873D7B"/>
    <w:rPr>
      <w:b/>
      <w:bCs/>
    </w:rPr>
  </w:style>
  <w:style w:type="paragraph" w:styleId="ListParagraph">
    <w:name w:val="List Paragraph"/>
    <w:aliases w:val="Body of text"/>
    <w:basedOn w:val="Normal"/>
    <w:link w:val="ListParagraphChar"/>
    <w:uiPriority w:val="34"/>
    <w:qFormat/>
    <w:rsid w:val="000B11D8"/>
    <w:pPr>
      <w:ind w:left="720"/>
      <w:contextualSpacing/>
    </w:pPr>
  </w:style>
  <w:style w:type="character" w:customStyle="1" w:styleId="apple-converted-space">
    <w:name w:val="apple-converted-space"/>
    <w:basedOn w:val="DefaultParagraphFont"/>
    <w:rsid w:val="00B86597"/>
    <w:rPr>
      <w:rFonts w:cs="Times New Roman"/>
    </w:rPr>
  </w:style>
  <w:style w:type="character" w:styleId="Hyperlink">
    <w:name w:val="Hyperlink"/>
    <w:basedOn w:val="DefaultParagraphFont"/>
    <w:uiPriority w:val="99"/>
    <w:unhideWhenUsed/>
    <w:rsid w:val="00B86597"/>
    <w:rPr>
      <w:rFonts w:cs="Times New Roman"/>
      <w:color w:val="0000FF"/>
      <w:u w:val="single"/>
    </w:rPr>
  </w:style>
  <w:style w:type="character" w:styleId="Strong">
    <w:name w:val="Strong"/>
    <w:basedOn w:val="DefaultParagraphFont"/>
    <w:uiPriority w:val="22"/>
    <w:qFormat/>
    <w:rsid w:val="00B86597"/>
    <w:rPr>
      <w:rFonts w:cs="Times New Roman"/>
      <w:b/>
      <w:bCs/>
    </w:rPr>
  </w:style>
  <w:style w:type="paragraph" w:styleId="Header">
    <w:name w:val="header"/>
    <w:basedOn w:val="Normal"/>
    <w:link w:val="HeaderChar"/>
    <w:uiPriority w:val="99"/>
    <w:unhideWhenUsed/>
    <w:rsid w:val="00E130EE"/>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E130EE"/>
    <w:rPr>
      <w:rFonts w:cs="Times New Roman"/>
      <w:sz w:val="22"/>
      <w:szCs w:val="22"/>
      <w:lang w:eastAsia="en-US"/>
    </w:rPr>
  </w:style>
  <w:style w:type="paragraph" w:styleId="Footer">
    <w:name w:val="footer"/>
    <w:basedOn w:val="Normal"/>
    <w:link w:val="FooterChar"/>
    <w:uiPriority w:val="99"/>
    <w:unhideWhenUsed/>
    <w:rsid w:val="00E130E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E130EE"/>
    <w:rPr>
      <w:rFonts w:cs="Times New Roman"/>
      <w:sz w:val="22"/>
      <w:szCs w:val="22"/>
      <w:lang w:eastAsia="en-US"/>
    </w:rPr>
  </w:style>
  <w:style w:type="paragraph" w:customStyle="1" w:styleId="AbstractTitle">
    <w:name w:val="Abstract Title"/>
    <w:basedOn w:val="Normal"/>
    <w:rsid w:val="008E7BC4"/>
    <w:pPr>
      <w:spacing w:after="0" w:line="240" w:lineRule="auto"/>
      <w:jc w:val="center"/>
    </w:pPr>
    <w:rPr>
      <w:rFonts w:ascii="Times New Roman" w:hAnsi="Times New Roman"/>
      <w:b/>
      <w:sz w:val="24"/>
      <w:szCs w:val="20"/>
    </w:rPr>
  </w:style>
  <w:style w:type="paragraph" w:customStyle="1" w:styleId="AbstractText">
    <w:name w:val="Abstract Text"/>
    <w:basedOn w:val="BodyTextIndent2"/>
    <w:rsid w:val="008E7BC4"/>
  </w:style>
  <w:style w:type="paragraph" w:styleId="BodyTextIndent2">
    <w:name w:val="Body Text Indent 2"/>
    <w:basedOn w:val="Normal"/>
    <w:link w:val="BodyTextIndent2Char"/>
    <w:uiPriority w:val="99"/>
    <w:semiHidden/>
    <w:unhideWhenUsed/>
    <w:rsid w:val="008E7BC4"/>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8E7BC4"/>
    <w:rPr>
      <w:rFonts w:cs="Times New Roman"/>
      <w:sz w:val="22"/>
      <w:szCs w:val="22"/>
      <w:lang w:val="en-US" w:eastAsia="en-US"/>
    </w:rPr>
  </w:style>
  <w:style w:type="character" w:customStyle="1" w:styleId="ListParagraphChar">
    <w:name w:val="List Paragraph Char"/>
    <w:aliases w:val="Body of text Char"/>
    <w:link w:val="ListParagraph"/>
    <w:uiPriority w:val="34"/>
    <w:locked/>
    <w:rsid w:val="00BE152A"/>
    <w:rPr>
      <w:sz w:val="22"/>
      <w:lang w:val="en-US" w:eastAsia="en-US"/>
    </w:rPr>
  </w:style>
  <w:style w:type="paragraph" w:styleId="BodyText2">
    <w:name w:val="Body Text 2"/>
    <w:basedOn w:val="Normal"/>
    <w:link w:val="BodyText2Char"/>
    <w:uiPriority w:val="99"/>
    <w:unhideWhenUsed/>
    <w:rsid w:val="008274AD"/>
    <w:pPr>
      <w:spacing w:after="120" w:line="480" w:lineRule="auto"/>
    </w:pPr>
  </w:style>
  <w:style w:type="character" w:customStyle="1" w:styleId="BodyText2Char">
    <w:name w:val="Body Text 2 Char"/>
    <w:basedOn w:val="DefaultParagraphFont"/>
    <w:link w:val="BodyText2"/>
    <w:uiPriority w:val="99"/>
    <w:locked/>
    <w:rsid w:val="008274AD"/>
    <w:rPr>
      <w:rFonts w:cs="Times New Roman"/>
      <w:sz w:val="22"/>
      <w:szCs w:val="22"/>
      <w:lang w:val="en-US" w:eastAsia="en-US"/>
    </w:rPr>
  </w:style>
  <w:style w:type="character" w:customStyle="1" w:styleId="tgc">
    <w:name w:val="_tgc"/>
    <w:rsid w:val="008274AD"/>
  </w:style>
  <w:style w:type="paragraph" w:styleId="FootnoteText">
    <w:name w:val="footnote text"/>
    <w:basedOn w:val="Normal"/>
    <w:link w:val="FootnoteTextChar"/>
    <w:uiPriority w:val="99"/>
    <w:unhideWhenUsed/>
    <w:rsid w:val="00C53454"/>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C53454"/>
    <w:rPr>
      <w:rFonts w:asciiTheme="minorHAnsi" w:eastAsiaTheme="minorHAnsi" w:hAnsiTheme="minorHAnsi" w:cstheme="minorBidi"/>
      <w:lang w:val="en-US" w:eastAsia="en-US"/>
    </w:rPr>
  </w:style>
  <w:style w:type="character" w:styleId="FootnoteReference">
    <w:name w:val="footnote reference"/>
    <w:basedOn w:val="DefaultParagraphFont"/>
    <w:uiPriority w:val="99"/>
    <w:unhideWhenUsed/>
    <w:rsid w:val="00C53454"/>
    <w:rPr>
      <w:vertAlign w:val="superscript"/>
    </w:rPr>
  </w:style>
  <w:style w:type="paragraph" w:styleId="BalloonText">
    <w:name w:val="Balloon Text"/>
    <w:basedOn w:val="Normal"/>
    <w:link w:val="BalloonTextChar"/>
    <w:uiPriority w:val="99"/>
    <w:semiHidden/>
    <w:unhideWhenUsed/>
    <w:rsid w:val="00C547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7E2"/>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7BC4"/>
    <w:pPr>
      <w:spacing w:after="200" w:line="276" w:lineRule="auto"/>
    </w:pPr>
    <w:rPr>
      <w:rFonts w:cs="Times New Roman"/>
      <w:sz w:val="22"/>
      <w:szCs w:val="22"/>
      <w:lang w:val="en-US" w:eastAsia="en-US"/>
    </w:rPr>
  </w:style>
  <w:style w:type="paragraph" w:styleId="Heading1">
    <w:name w:val="heading 1"/>
    <w:aliases w:val="Section"/>
    <w:basedOn w:val="Normal"/>
    <w:next w:val="Normal"/>
    <w:link w:val="Heading1Char"/>
    <w:uiPriority w:val="9"/>
    <w:qFormat/>
    <w:rsid w:val="00EB66B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EB66B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EB66B1"/>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EB66B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7312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F163E"/>
    <w:pPr>
      <w:spacing w:before="240" w:after="60"/>
      <w:outlineLvl w:val="5"/>
    </w:pPr>
    <w:rPr>
      <w:b/>
      <w:bCs/>
    </w:rPr>
  </w:style>
  <w:style w:type="paragraph" w:styleId="Heading7">
    <w:name w:val="heading 7"/>
    <w:basedOn w:val="Normal"/>
    <w:next w:val="Normal"/>
    <w:link w:val="Heading7Char"/>
    <w:uiPriority w:val="9"/>
    <w:semiHidden/>
    <w:unhideWhenUsed/>
    <w:qFormat/>
    <w:rsid w:val="006F163E"/>
    <w:pPr>
      <w:spacing w:before="240" w:after="60"/>
      <w:outlineLvl w:val="6"/>
    </w:pPr>
    <w:rPr>
      <w:sz w:val="24"/>
      <w:szCs w:val="24"/>
    </w:rPr>
  </w:style>
  <w:style w:type="paragraph" w:styleId="Heading8">
    <w:name w:val="heading 8"/>
    <w:basedOn w:val="Normal"/>
    <w:next w:val="Normal"/>
    <w:link w:val="Heading8Char"/>
    <w:uiPriority w:val="9"/>
    <w:semiHidden/>
    <w:unhideWhenUsed/>
    <w:qFormat/>
    <w:rsid w:val="006F163E"/>
    <w:pPr>
      <w:spacing w:before="240" w:after="60"/>
      <w:outlineLvl w:val="7"/>
    </w:pPr>
    <w:rPr>
      <w:i/>
      <w:iCs/>
      <w:sz w:val="24"/>
      <w:szCs w:val="24"/>
    </w:rPr>
  </w:style>
  <w:style w:type="paragraph" w:styleId="Heading9">
    <w:name w:val="heading 9"/>
    <w:basedOn w:val="Normal"/>
    <w:next w:val="Normal"/>
    <w:link w:val="Heading9Char"/>
    <w:uiPriority w:val="9"/>
    <w:semiHidden/>
    <w:unhideWhenUsed/>
    <w:qFormat/>
    <w:rsid w:val="006F163E"/>
    <w:p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
    <w:basedOn w:val="DefaultParagraphFont"/>
    <w:link w:val="Heading1"/>
    <w:uiPriority w:val="9"/>
    <w:locked/>
    <w:rsid w:val="00EB66B1"/>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
    <w:locked/>
    <w:rsid w:val="00EB66B1"/>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
    <w:semiHidden/>
    <w:locked/>
    <w:rsid w:val="00EB66B1"/>
    <w:rPr>
      <w:rFonts w:ascii="Cambria" w:hAnsi="Cambria" w:cs="Times New Roman"/>
      <w:b/>
      <w:bCs/>
      <w:sz w:val="26"/>
      <w:szCs w:val="26"/>
      <w:lang w:eastAsia="en-US"/>
    </w:rPr>
  </w:style>
  <w:style w:type="character" w:customStyle="1" w:styleId="Heading4Char">
    <w:name w:val="Heading 4 Char"/>
    <w:basedOn w:val="DefaultParagraphFont"/>
    <w:link w:val="Heading4"/>
    <w:uiPriority w:val="9"/>
    <w:semiHidden/>
    <w:locked/>
    <w:rsid w:val="00EB66B1"/>
    <w:rPr>
      <w:rFonts w:ascii="Calibri" w:hAnsi="Calibri" w:cs="Times New Roman"/>
      <w:b/>
      <w:bCs/>
      <w:sz w:val="28"/>
      <w:szCs w:val="28"/>
      <w:lang w:eastAsia="en-US"/>
    </w:rPr>
  </w:style>
  <w:style w:type="character" w:customStyle="1" w:styleId="Heading5Char">
    <w:name w:val="Heading 5 Char"/>
    <w:basedOn w:val="DefaultParagraphFont"/>
    <w:link w:val="Heading5"/>
    <w:uiPriority w:val="9"/>
    <w:semiHidden/>
    <w:locked/>
    <w:rsid w:val="00273123"/>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
    <w:semiHidden/>
    <w:locked/>
    <w:rsid w:val="006F163E"/>
    <w:rPr>
      <w:rFonts w:ascii="Calibri" w:hAnsi="Calibri" w:cs="Times New Roman"/>
      <w:b/>
      <w:bCs/>
      <w:sz w:val="22"/>
      <w:szCs w:val="22"/>
      <w:lang w:eastAsia="en-US"/>
    </w:rPr>
  </w:style>
  <w:style w:type="character" w:customStyle="1" w:styleId="Heading7Char">
    <w:name w:val="Heading 7 Char"/>
    <w:basedOn w:val="DefaultParagraphFont"/>
    <w:link w:val="Heading7"/>
    <w:uiPriority w:val="9"/>
    <w:semiHidden/>
    <w:locked/>
    <w:rsid w:val="006F163E"/>
    <w:rPr>
      <w:rFonts w:ascii="Calibri" w:hAnsi="Calibri" w:cs="Times New Roman"/>
      <w:sz w:val="24"/>
      <w:szCs w:val="24"/>
      <w:lang w:eastAsia="en-US"/>
    </w:rPr>
  </w:style>
  <w:style w:type="character" w:customStyle="1" w:styleId="Heading8Char">
    <w:name w:val="Heading 8 Char"/>
    <w:basedOn w:val="DefaultParagraphFont"/>
    <w:link w:val="Heading8"/>
    <w:uiPriority w:val="9"/>
    <w:semiHidden/>
    <w:locked/>
    <w:rsid w:val="006F163E"/>
    <w:rPr>
      <w:rFonts w:ascii="Calibri" w:hAnsi="Calibri" w:cs="Times New Roman"/>
      <w:i/>
      <w:iCs/>
      <w:sz w:val="24"/>
      <w:szCs w:val="24"/>
      <w:lang w:eastAsia="en-US"/>
    </w:rPr>
  </w:style>
  <w:style w:type="character" w:customStyle="1" w:styleId="Heading9Char">
    <w:name w:val="Heading 9 Char"/>
    <w:basedOn w:val="DefaultParagraphFont"/>
    <w:link w:val="Heading9"/>
    <w:uiPriority w:val="9"/>
    <w:semiHidden/>
    <w:locked/>
    <w:rsid w:val="006F163E"/>
    <w:rPr>
      <w:rFonts w:ascii="Cambria" w:hAnsi="Cambria" w:cs="Times New Roman"/>
      <w:sz w:val="22"/>
      <w:szCs w:val="22"/>
      <w:lang w:eastAsia="en-US"/>
    </w:rPr>
  </w:style>
  <w:style w:type="paragraph" w:customStyle="1" w:styleId="Subheading">
    <w:name w:val="Subheading"/>
    <w:basedOn w:val="Normal"/>
    <w:next w:val="Normal"/>
    <w:link w:val="SubheadingChar"/>
    <w:rsid w:val="00E209F2"/>
    <w:pPr>
      <w:keepNext/>
    </w:pPr>
    <w:rPr>
      <w:b/>
    </w:rPr>
  </w:style>
  <w:style w:type="character" w:customStyle="1" w:styleId="SubheadingChar">
    <w:name w:val="Subheading Char"/>
    <w:basedOn w:val="DefaultParagraphFont"/>
    <w:link w:val="Subheading"/>
    <w:locked/>
    <w:rsid w:val="00E209F2"/>
    <w:rPr>
      <w:rFonts w:ascii="Arial" w:hAnsi="Arial" w:cs="Arial"/>
      <w:b/>
      <w:sz w:val="28"/>
    </w:rPr>
  </w:style>
  <w:style w:type="paragraph" w:styleId="Caption">
    <w:name w:val="caption"/>
    <w:basedOn w:val="Normal"/>
    <w:next w:val="Normal"/>
    <w:uiPriority w:val="35"/>
    <w:semiHidden/>
    <w:unhideWhenUsed/>
    <w:qFormat/>
    <w:rsid w:val="000A395C"/>
    <w:rPr>
      <w:b/>
      <w:bCs/>
      <w:sz w:val="20"/>
      <w:szCs w:val="20"/>
    </w:rPr>
  </w:style>
  <w:style w:type="paragraph" w:styleId="Title">
    <w:name w:val="Title"/>
    <w:basedOn w:val="Normal"/>
    <w:next w:val="Normal"/>
    <w:link w:val="TitleChar"/>
    <w:uiPriority w:val="10"/>
    <w:qFormat/>
    <w:rsid w:val="005B0D14"/>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locked/>
    <w:rsid w:val="005B0D14"/>
    <w:rPr>
      <w:rFonts w:ascii="Cambria" w:hAnsi="Cambria" w:cs="Times New Roman"/>
      <w:b/>
      <w:bCs/>
      <w:kern w:val="28"/>
      <w:sz w:val="32"/>
      <w:szCs w:val="32"/>
      <w:lang w:eastAsia="en-US"/>
    </w:rPr>
  </w:style>
  <w:style w:type="paragraph" w:styleId="Subtitle">
    <w:name w:val="Subtitle"/>
    <w:basedOn w:val="Normal"/>
    <w:next w:val="Normal"/>
    <w:link w:val="SubtitleChar"/>
    <w:uiPriority w:val="11"/>
    <w:qFormat/>
    <w:rsid w:val="00EB66B1"/>
    <w:pPr>
      <w:spacing w:after="60"/>
      <w:jc w:val="center"/>
      <w:outlineLvl w:val="1"/>
    </w:pPr>
    <w:rPr>
      <w:rFonts w:ascii="Cambria" w:hAnsi="Cambria"/>
      <w:sz w:val="24"/>
      <w:szCs w:val="24"/>
    </w:rPr>
  </w:style>
  <w:style w:type="character" w:customStyle="1" w:styleId="SubtitleChar">
    <w:name w:val="Subtitle Char"/>
    <w:basedOn w:val="DefaultParagraphFont"/>
    <w:link w:val="Subtitle"/>
    <w:uiPriority w:val="11"/>
    <w:locked/>
    <w:rsid w:val="00EB66B1"/>
    <w:rPr>
      <w:rFonts w:ascii="Cambria" w:hAnsi="Cambria" w:cs="Times New Roman"/>
      <w:sz w:val="24"/>
      <w:szCs w:val="24"/>
      <w:lang w:eastAsia="en-US"/>
    </w:rPr>
  </w:style>
  <w:style w:type="paragraph" w:styleId="Quote">
    <w:name w:val="Quote"/>
    <w:basedOn w:val="Normal"/>
    <w:next w:val="Normal"/>
    <w:link w:val="QuoteChar"/>
    <w:uiPriority w:val="29"/>
    <w:qFormat/>
    <w:rsid w:val="00AD1B4C"/>
    <w:rPr>
      <w:i/>
      <w:iCs/>
      <w:color w:val="000000"/>
    </w:rPr>
  </w:style>
  <w:style w:type="character" w:customStyle="1" w:styleId="QuoteChar">
    <w:name w:val="Quote Char"/>
    <w:basedOn w:val="DefaultParagraphFont"/>
    <w:link w:val="Quote"/>
    <w:uiPriority w:val="29"/>
    <w:locked/>
    <w:rsid w:val="00AD1B4C"/>
    <w:rPr>
      <w:rFonts w:cs="Times New Roman"/>
      <w:i/>
      <w:iCs/>
      <w:color w:val="000000"/>
      <w:sz w:val="22"/>
      <w:szCs w:val="22"/>
      <w:lang w:eastAsia="en-US"/>
    </w:rPr>
  </w:style>
  <w:style w:type="paragraph" w:styleId="ListBullet">
    <w:name w:val="List Bullet"/>
    <w:basedOn w:val="Normal"/>
    <w:uiPriority w:val="99"/>
    <w:semiHidden/>
    <w:unhideWhenUsed/>
    <w:rsid w:val="00E209F2"/>
    <w:pPr>
      <w:tabs>
        <w:tab w:val="num" w:pos="360"/>
      </w:tabs>
      <w:ind w:left="360" w:hanging="360"/>
      <w:contextualSpacing/>
    </w:pPr>
  </w:style>
  <w:style w:type="paragraph" w:styleId="ListNumber">
    <w:name w:val="List Number"/>
    <w:basedOn w:val="Normal"/>
    <w:uiPriority w:val="99"/>
    <w:semiHidden/>
    <w:unhideWhenUsed/>
    <w:rsid w:val="00E209F2"/>
    <w:pPr>
      <w:tabs>
        <w:tab w:val="num" w:pos="360"/>
      </w:tabs>
      <w:ind w:left="360" w:hanging="360"/>
      <w:contextualSpacing/>
    </w:pPr>
  </w:style>
  <w:style w:type="paragraph" w:styleId="TableofFigures">
    <w:name w:val="table of figures"/>
    <w:basedOn w:val="Normal"/>
    <w:next w:val="Normal"/>
    <w:uiPriority w:val="99"/>
    <w:semiHidden/>
    <w:unhideWhenUsed/>
    <w:rsid w:val="00E209F2"/>
  </w:style>
  <w:style w:type="character" w:styleId="IntenseEmphasis">
    <w:name w:val="Intense Emphasis"/>
    <w:basedOn w:val="DefaultParagraphFont"/>
    <w:uiPriority w:val="21"/>
    <w:qFormat/>
    <w:rsid w:val="00416AA0"/>
    <w:rPr>
      <w:rFonts w:cs="Times New Roman"/>
      <w:b/>
      <w:bCs/>
      <w:i/>
      <w:iCs/>
      <w:color w:val="4F81BD"/>
    </w:rPr>
  </w:style>
  <w:style w:type="paragraph" w:styleId="IntenseQuote">
    <w:name w:val="Intense Quote"/>
    <w:basedOn w:val="Normal"/>
    <w:next w:val="Normal"/>
    <w:link w:val="IntenseQuoteChar"/>
    <w:uiPriority w:val="30"/>
    <w:qFormat/>
    <w:rsid w:val="001C2F45"/>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locked/>
    <w:rsid w:val="001C2F45"/>
    <w:rPr>
      <w:rFonts w:cs="Times New Roman"/>
      <w:b/>
      <w:bCs/>
      <w:i/>
      <w:iCs/>
      <w:color w:val="4F81BD"/>
      <w:sz w:val="22"/>
      <w:szCs w:val="22"/>
      <w:lang w:eastAsia="en-US"/>
    </w:rPr>
  </w:style>
  <w:style w:type="character" w:styleId="SubtleReference">
    <w:name w:val="Subtle Reference"/>
    <w:basedOn w:val="DefaultParagraphFont"/>
    <w:uiPriority w:val="31"/>
    <w:qFormat/>
    <w:rsid w:val="00B7564E"/>
    <w:rPr>
      <w:rFonts w:cs="Times New Roman"/>
      <w:smallCaps/>
      <w:color w:val="C0504D"/>
      <w:u w:val="single"/>
    </w:rPr>
  </w:style>
  <w:style w:type="character" w:styleId="IntenseReference">
    <w:name w:val="Intense Reference"/>
    <w:basedOn w:val="DefaultParagraphFont"/>
    <w:uiPriority w:val="32"/>
    <w:qFormat/>
    <w:rsid w:val="00AD1B4C"/>
    <w:rPr>
      <w:rFonts w:cs="Times New Roman"/>
      <w:b/>
      <w:bCs/>
      <w:smallCaps/>
      <w:color w:val="C0504D"/>
      <w:spacing w:val="5"/>
      <w:u w:val="single"/>
    </w:rPr>
  </w:style>
  <w:style w:type="paragraph" w:styleId="TOCHeading">
    <w:name w:val="TOC Heading"/>
    <w:basedOn w:val="Heading1"/>
    <w:next w:val="Normal"/>
    <w:uiPriority w:val="39"/>
    <w:semiHidden/>
    <w:unhideWhenUsed/>
    <w:qFormat/>
    <w:rsid w:val="002A237B"/>
    <w:pPr>
      <w:outlineLvl w:val="9"/>
    </w:p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character" w:styleId="PlaceholderText">
    <w:name w:val="Placeholder Text"/>
    <w:basedOn w:val="DefaultParagraphFont"/>
    <w:uiPriority w:val="99"/>
    <w:semiHidden/>
    <w:rsid w:val="00AD3173"/>
    <w:rPr>
      <w:rFonts w:cs="Times New Roman"/>
      <w:color w:val="auto"/>
    </w:rPr>
  </w:style>
  <w:style w:type="paragraph" w:styleId="TOAHeading">
    <w:name w:val="toa heading"/>
    <w:basedOn w:val="Normal"/>
    <w:next w:val="Normal"/>
    <w:uiPriority w:val="99"/>
    <w:semiHidden/>
    <w:unhideWhenUsed/>
    <w:rsid w:val="00BF7C01"/>
    <w:rPr>
      <w:b/>
      <w:bCs/>
      <w:sz w:val="28"/>
    </w:rPr>
  </w:style>
  <w:style w:type="paragraph" w:styleId="PlainText">
    <w:name w:val="Plain Text"/>
    <w:basedOn w:val="Normal"/>
    <w:link w:val="PlainTextChar"/>
    <w:uiPriority w:val="99"/>
    <w:semiHidden/>
    <w:unhideWhenUsed/>
    <w:rsid w:val="00330467"/>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locked/>
    <w:rsid w:val="00330467"/>
    <w:rPr>
      <w:rFonts w:ascii="Consolas" w:hAnsi="Consolas" w:cs="Times New Roman"/>
      <w:sz w:val="21"/>
      <w:szCs w:val="21"/>
    </w:rPr>
  </w:style>
  <w:style w:type="paragraph" w:styleId="BodyText3">
    <w:name w:val="Body Text 3"/>
    <w:basedOn w:val="Normal"/>
    <w:link w:val="BodyText3Char"/>
    <w:uiPriority w:val="99"/>
    <w:semiHidden/>
    <w:unhideWhenUsed/>
    <w:rsid w:val="00890E90"/>
    <w:pPr>
      <w:spacing w:after="120"/>
    </w:pPr>
    <w:rPr>
      <w:sz w:val="20"/>
      <w:szCs w:val="16"/>
    </w:rPr>
  </w:style>
  <w:style w:type="character" w:customStyle="1" w:styleId="BodyText3Char">
    <w:name w:val="Body Text 3 Char"/>
    <w:basedOn w:val="DefaultParagraphFont"/>
    <w:link w:val="BodyText3"/>
    <w:uiPriority w:val="99"/>
    <w:semiHidden/>
    <w:locked/>
    <w:rsid w:val="00890E90"/>
    <w:rPr>
      <w:rFonts w:cs="Times New Roman"/>
      <w:sz w:val="16"/>
      <w:szCs w:val="16"/>
    </w:rPr>
  </w:style>
  <w:style w:type="paragraph" w:styleId="BodyText">
    <w:name w:val="Body Text"/>
    <w:basedOn w:val="Normal"/>
    <w:link w:val="BodyTextChar"/>
    <w:uiPriority w:val="99"/>
    <w:unhideWhenUsed/>
    <w:rsid w:val="00890E90"/>
    <w:pPr>
      <w:spacing w:after="120"/>
    </w:pPr>
  </w:style>
  <w:style w:type="character" w:customStyle="1" w:styleId="BodyTextChar">
    <w:name w:val="Body Text Char"/>
    <w:basedOn w:val="DefaultParagraphFont"/>
    <w:link w:val="BodyText"/>
    <w:uiPriority w:val="99"/>
    <w:locked/>
    <w:rsid w:val="00890E90"/>
    <w:rPr>
      <w:rFonts w:cs="Times New Roman"/>
    </w:rPr>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locked/>
    <w:rsid w:val="00890E90"/>
    <w:rPr>
      <w:rFonts w:cs="Times New Roman"/>
    </w:rPr>
  </w:style>
  <w:style w:type="paragraph" w:styleId="BodyTextIndent3">
    <w:name w:val="Body Text Indent 3"/>
    <w:basedOn w:val="Normal"/>
    <w:link w:val="BodyTextIndent3Char"/>
    <w:uiPriority w:val="99"/>
    <w:unhideWhenUsed/>
    <w:rsid w:val="00D00D33"/>
    <w:pPr>
      <w:spacing w:after="120"/>
      <w:ind w:left="283"/>
    </w:pPr>
    <w:rPr>
      <w:sz w:val="20"/>
      <w:szCs w:val="16"/>
    </w:rPr>
  </w:style>
  <w:style w:type="character" w:customStyle="1" w:styleId="BodyTextIndent3Char">
    <w:name w:val="Body Text Indent 3 Char"/>
    <w:basedOn w:val="DefaultParagraphFont"/>
    <w:link w:val="BodyTextIndent3"/>
    <w:uiPriority w:val="99"/>
    <w:locked/>
    <w:rsid w:val="00D00D33"/>
    <w:rPr>
      <w:rFonts w:cs="Times New Roman"/>
      <w:sz w:val="16"/>
      <w:szCs w:val="16"/>
    </w:rPr>
  </w:style>
  <w:style w:type="paragraph" w:styleId="DocumentMap">
    <w:name w:val="Document Map"/>
    <w:basedOn w:val="Normal"/>
    <w:link w:val="DocumentMapChar"/>
    <w:uiPriority w:val="99"/>
    <w:semiHidden/>
    <w:unhideWhenUsed/>
    <w:rsid w:val="00B3772F"/>
    <w:pPr>
      <w:spacing w:line="240" w:lineRule="auto"/>
    </w:pPr>
    <w:rPr>
      <w:rFonts w:cs="Tahoma"/>
      <w:szCs w:val="16"/>
    </w:rPr>
  </w:style>
  <w:style w:type="character" w:customStyle="1" w:styleId="DocumentMapChar">
    <w:name w:val="Document Map Char"/>
    <w:basedOn w:val="DefaultParagraphFont"/>
    <w:link w:val="DocumentMap"/>
    <w:uiPriority w:val="99"/>
    <w:semiHidden/>
    <w:locked/>
    <w:rsid w:val="00B3772F"/>
    <w:rPr>
      <w:rFonts w:cs="Tahoma"/>
      <w:sz w:val="16"/>
      <w:szCs w:val="16"/>
    </w:rPr>
  </w:style>
  <w:style w:type="paragraph" w:styleId="EndnoteText">
    <w:name w:val="endnote text"/>
    <w:basedOn w:val="Normal"/>
    <w:link w:val="EndnoteTextChar"/>
    <w:uiPriority w:val="99"/>
    <w:unhideWhenUsed/>
    <w:rsid w:val="00B3772F"/>
    <w:pPr>
      <w:spacing w:line="240" w:lineRule="auto"/>
    </w:pPr>
    <w:rPr>
      <w:szCs w:val="20"/>
    </w:rPr>
  </w:style>
  <w:style w:type="character" w:customStyle="1" w:styleId="EndnoteTextChar">
    <w:name w:val="Endnote Text Char"/>
    <w:basedOn w:val="DefaultParagraphFont"/>
    <w:link w:val="EndnoteText"/>
    <w:uiPriority w:val="99"/>
    <w:locked/>
    <w:rsid w:val="00B3772F"/>
    <w:rPr>
      <w:rFonts w:cs="Times New Roman"/>
      <w:sz w:val="20"/>
      <w:szCs w:val="20"/>
    </w:rPr>
  </w:style>
  <w:style w:type="character" w:styleId="Emphasis">
    <w:name w:val="Emphasis"/>
    <w:basedOn w:val="DefaultParagraphFont"/>
    <w:uiPriority w:val="20"/>
    <w:qFormat/>
    <w:rsid w:val="00B3772F"/>
    <w:rPr>
      <w:rFonts w:cs="Times New Roman"/>
      <w:i/>
      <w:iCs/>
    </w:rPr>
  </w:style>
  <w:style w:type="paragraph" w:styleId="EnvelopeReturn">
    <w:name w:val="envelope return"/>
    <w:basedOn w:val="Normal"/>
    <w:uiPriority w:val="99"/>
    <w:semiHidden/>
    <w:unhideWhenUsed/>
    <w:rsid w:val="00B3772F"/>
    <w:pPr>
      <w:spacing w:line="240" w:lineRule="auto"/>
    </w:pPr>
    <w:rPr>
      <w:szCs w:val="20"/>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style>
  <w:style w:type="character" w:customStyle="1" w:styleId="MessageHeaderChar">
    <w:name w:val="Message Header Char"/>
    <w:basedOn w:val="DefaultParagraphFont"/>
    <w:link w:val="MessageHeader"/>
    <w:uiPriority w:val="99"/>
    <w:semiHidden/>
    <w:locked/>
    <w:rsid w:val="003400F1"/>
    <w:rPr>
      <w:rFonts w:eastAsia="Times New Roman" w:cs="Times New Roman"/>
      <w:shd w:val="pct20" w:color="auto" w:fill="auto"/>
    </w:rPr>
  </w:style>
  <w:style w:type="paragraph" w:styleId="NoSpacing">
    <w:name w:val="No Spacing"/>
    <w:uiPriority w:val="1"/>
    <w:qFormat/>
    <w:rsid w:val="003400F1"/>
    <w:rPr>
      <w:rFonts w:cs="Times New Roman"/>
      <w:sz w:val="22"/>
      <w:szCs w:val="22"/>
      <w:lang w:eastAsia="en-US"/>
    </w:rPr>
  </w:style>
  <w:style w:type="paragraph" w:styleId="NormalWeb">
    <w:name w:val="Normal (Web)"/>
    <w:basedOn w:val="Normal"/>
    <w:uiPriority w:val="99"/>
    <w:semiHidden/>
    <w:unhideWhenUsed/>
    <w:rsid w:val="00930117"/>
  </w:style>
  <w:style w:type="paragraph" w:styleId="Index1">
    <w:name w:val="index 1"/>
    <w:basedOn w:val="Normal"/>
    <w:next w:val="Normal"/>
    <w:autoRedefine/>
    <w:uiPriority w:val="99"/>
    <w:semiHidden/>
    <w:unhideWhenUsed/>
    <w:rsid w:val="00873D7B"/>
    <w:pPr>
      <w:spacing w:line="240" w:lineRule="auto"/>
      <w:ind w:left="240" w:hanging="240"/>
    </w:pPr>
  </w:style>
  <w:style w:type="paragraph" w:styleId="IndexHeading">
    <w:name w:val="index heading"/>
    <w:basedOn w:val="Normal"/>
    <w:next w:val="Index1"/>
    <w:uiPriority w:val="99"/>
    <w:semiHidden/>
    <w:unhideWhenUsed/>
    <w:rsid w:val="00873D7B"/>
    <w:rPr>
      <w:b/>
      <w:bCs/>
    </w:rPr>
  </w:style>
  <w:style w:type="paragraph" w:styleId="ListParagraph">
    <w:name w:val="List Paragraph"/>
    <w:aliases w:val="Body of text"/>
    <w:basedOn w:val="Normal"/>
    <w:link w:val="ListParagraphChar"/>
    <w:uiPriority w:val="34"/>
    <w:qFormat/>
    <w:rsid w:val="000B11D8"/>
    <w:pPr>
      <w:ind w:left="720"/>
      <w:contextualSpacing/>
    </w:pPr>
  </w:style>
  <w:style w:type="character" w:customStyle="1" w:styleId="apple-converted-space">
    <w:name w:val="apple-converted-space"/>
    <w:basedOn w:val="DefaultParagraphFont"/>
    <w:rsid w:val="00B86597"/>
    <w:rPr>
      <w:rFonts w:cs="Times New Roman"/>
    </w:rPr>
  </w:style>
  <w:style w:type="character" w:styleId="Hyperlink">
    <w:name w:val="Hyperlink"/>
    <w:basedOn w:val="DefaultParagraphFont"/>
    <w:uiPriority w:val="99"/>
    <w:unhideWhenUsed/>
    <w:rsid w:val="00B86597"/>
    <w:rPr>
      <w:rFonts w:cs="Times New Roman"/>
      <w:color w:val="0000FF"/>
      <w:u w:val="single"/>
    </w:rPr>
  </w:style>
  <w:style w:type="character" w:styleId="Strong">
    <w:name w:val="Strong"/>
    <w:basedOn w:val="DefaultParagraphFont"/>
    <w:uiPriority w:val="22"/>
    <w:qFormat/>
    <w:rsid w:val="00B86597"/>
    <w:rPr>
      <w:rFonts w:cs="Times New Roman"/>
      <w:b/>
      <w:bCs/>
    </w:rPr>
  </w:style>
  <w:style w:type="paragraph" w:styleId="Header">
    <w:name w:val="header"/>
    <w:basedOn w:val="Normal"/>
    <w:link w:val="HeaderChar"/>
    <w:uiPriority w:val="99"/>
    <w:unhideWhenUsed/>
    <w:rsid w:val="00E130EE"/>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E130EE"/>
    <w:rPr>
      <w:rFonts w:cs="Times New Roman"/>
      <w:sz w:val="22"/>
      <w:szCs w:val="22"/>
      <w:lang w:eastAsia="en-US"/>
    </w:rPr>
  </w:style>
  <w:style w:type="paragraph" w:styleId="Footer">
    <w:name w:val="footer"/>
    <w:basedOn w:val="Normal"/>
    <w:link w:val="FooterChar"/>
    <w:uiPriority w:val="99"/>
    <w:unhideWhenUsed/>
    <w:rsid w:val="00E130E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E130EE"/>
    <w:rPr>
      <w:rFonts w:cs="Times New Roman"/>
      <w:sz w:val="22"/>
      <w:szCs w:val="22"/>
      <w:lang w:eastAsia="en-US"/>
    </w:rPr>
  </w:style>
  <w:style w:type="paragraph" w:customStyle="1" w:styleId="AbstractTitle">
    <w:name w:val="Abstract Title"/>
    <w:basedOn w:val="Normal"/>
    <w:rsid w:val="008E7BC4"/>
    <w:pPr>
      <w:spacing w:after="0" w:line="240" w:lineRule="auto"/>
      <w:jc w:val="center"/>
    </w:pPr>
    <w:rPr>
      <w:rFonts w:ascii="Times New Roman" w:hAnsi="Times New Roman"/>
      <w:b/>
      <w:sz w:val="24"/>
      <w:szCs w:val="20"/>
    </w:rPr>
  </w:style>
  <w:style w:type="paragraph" w:customStyle="1" w:styleId="AbstractText">
    <w:name w:val="Abstract Text"/>
    <w:basedOn w:val="BodyTextIndent2"/>
    <w:rsid w:val="008E7BC4"/>
  </w:style>
  <w:style w:type="paragraph" w:styleId="BodyTextIndent2">
    <w:name w:val="Body Text Indent 2"/>
    <w:basedOn w:val="Normal"/>
    <w:link w:val="BodyTextIndent2Char"/>
    <w:uiPriority w:val="99"/>
    <w:semiHidden/>
    <w:unhideWhenUsed/>
    <w:rsid w:val="008E7BC4"/>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8E7BC4"/>
    <w:rPr>
      <w:rFonts w:cs="Times New Roman"/>
      <w:sz w:val="22"/>
      <w:szCs w:val="22"/>
      <w:lang w:val="en-US" w:eastAsia="en-US"/>
    </w:rPr>
  </w:style>
  <w:style w:type="character" w:customStyle="1" w:styleId="ListParagraphChar">
    <w:name w:val="List Paragraph Char"/>
    <w:aliases w:val="Body of text Char"/>
    <w:link w:val="ListParagraph"/>
    <w:uiPriority w:val="34"/>
    <w:locked/>
    <w:rsid w:val="00BE152A"/>
    <w:rPr>
      <w:sz w:val="22"/>
      <w:lang w:val="en-US" w:eastAsia="en-US"/>
    </w:rPr>
  </w:style>
  <w:style w:type="paragraph" w:styleId="BodyText2">
    <w:name w:val="Body Text 2"/>
    <w:basedOn w:val="Normal"/>
    <w:link w:val="BodyText2Char"/>
    <w:uiPriority w:val="99"/>
    <w:unhideWhenUsed/>
    <w:rsid w:val="008274AD"/>
    <w:pPr>
      <w:spacing w:after="120" w:line="480" w:lineRule="auto"/>
    </w:pPr>
  </w:style>
  <w:style w:type="character" w:customStyle="1" w:styleId="BodyText2Char">
    <w:name w:val="Body Text 2 Char"/>
    <w:basedOn w:val="DefaultParagraphFont"/>
    <w:link w:val="BodyText2"/>
    <w:uiPriority w:val="99"/>
    <w:locked/>
    <w:rsid w:val="008274AD"/>
    <w:rPr>
      <w:rFonts w:cs="Times New Roman"/>
      <w:sz w:val="22"/>
      <w:szCs w:val="22"/>
      <w:lang w:val="en-US" w:eastAsia="en-US"/>
    </w:rPr>
  </w:style>
  <w:style w:type="character" w:customStyle="1" w:styleId="tgc">
    <w:name w:val="_tgc"/>
    <w:rsid w:val="008274AD"/>
  </w:style>
  <w:style w:type="paragraph" w:styleId="FootnoteText">
    <w:name w:val="footnote text"/>
    <w:basedOn w:val="Normal"/>
    <w:link w:val="FootnoteTextChar"/>
    <w:uiPriority w:val="99"/>
    <w:unhideWhenUsed/>
    <w:rsid w:val="00C53454"/>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C53454"/>
    <w:rPr>
      <w:rFonts w:asciiTheme="minorHAnsi" w:eastAsiaTheme="minorHAnsi" w:hAnsiTheme="minorHAnsi" w:cstheme="minorBidi"/>
      <w:lang w:val="en-US" w:eastAsia="en-US"/>
    </w:rPr>
  </w:style>
  <w:style w:type="character" w:styleId="FootnoteReference">
    <w:name w:val="footnote reference"/>
    <w:basedOn w:val="DefaultParagraphFont"/>
    <w:uiPriority w:val="99"/>
    <w:unhideWhenUsed/>
    <w:rsid w:val="00C53454"/>
    <w:rPr>
      <w:vertAlign w:val="superscript"/>
    </w:rPr>
  </w:style>
  <w:style w:type="paragraph" w:styleId="BalloonText">
    <w:name w:val="Balloon Text"/>
    <w:basedOn w:val="Normal"/>
    <w:link w:val="BalloonTextChar"/>
    <w:uiPriority w:val="99"/>
    <w:semiHidden/>
    <w:unhideWhenUsed/>
    <w:rsid w:val="00C547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7E2"/>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220925">
      <w:bodyDiv w:val="1"/>
      <w:marLeft w:val="0"/>
      <w:marRight w:val="0"/>
      <w:marTop w:val="0"/>
      <w:marBottom w:val="0"/>
      <w:divBdr>
        <w:top w:val="none" w:sz="0" w:space="0" w:color="auto"/>
        <w:left w:val="none" w:sz="0" w:space="0" w:color="auto"/>
        <w:bottom w:val="none" w:sz="0" w:space="0" w:color="auto"/>
        <w:right w:val="none" w:sz="0" w:space="0" w:color="auto"/>
      </w:divBdr>
    </w:div>
    <w:div w:id="367342494">
      <w:marLeft w:val="0"/>
      <w:marRight w:val="0"/>
      <w:marTop w:val="0"/>
      <w:marBottom w:val="0"/>
      <w:divBdr>
        <w:top w:val="none" w:sz="0" w:space="0" w:color="auto"/>
        <w:left w:val="none" w:sz="0" w:space="0" w:color="auto"/>
        <w:bottom w:val="none" w:sz="0" w:space="0" w:color="auto"/>
        <w:right w:val="none" w:sz="0" w:space="0" w:color="auto"/>
      </w:divBdr>
    </w:div>
    <w:div w:id="367342496">
      <w:marLeft w:val="0"/>
      <w:marRight w:val="0"/>
      <w:marTop w:val="0"/>
      <w:marBottom w:val="0"/>
      <w:divBdr>
        <w:top w:val="none" w:sz="0" w:space="0" w:color="auto"/>
        <w:left w:val="none" w:sz="0" w:space="0" w:color="auto"/>
        <w:bottom w:val="none" w:sz="0" w:space="0" w:color="auto"/>
        <w:right w:val="none" w:sz="0" w:space="0" w:color="auto"/>
      </w:divBdr>
      <w:divsChild>
        <w:div w:id="367342495">
          <w:marLeft w:val="0"/>
          <w:marRight w:val="0"/>
          <w:marTop w:val="0"/>
          <w:marBottom w:val="0"/>
          <w:divBdr>
            <w:top w:val="none" w:sz="0" w:space="0" w:color="auto"/>
            <w:left w:val="none" w:sz="0" w:space="0" w:color="auto"/>
            <w:bottom w:val="none" w:sz="0" w:space="0" w:color="auto"/>
            <w:right w:val="none" w:sz="0" w:space="0" w:color="auto"/>
          </w:divBdr>
        </w:div>
        <w:div w:id="367342499">
          <w:marLeft w:val="0"/>
          <w:marRight w:val="0"/>
          <w:marTop w:val="0"/>
          <w:marBottom w:val="0"/>
          <w:divBdr>
            <w:top w:val="none" w:sz="0" w:space="0" w:color="auto"/>
            <w:left w:val="none" w:sz="0" w:space="0" w:color="auto"/>
            <w:bottom w:val="none" w:sz="0" w:space="0" w:color="auto"/>
            <w:right w:val="none" w:sz="0" w:space="0" w:color="auto"/>
          </w:divBdr>
        </w:div>
        <w:div w:id="367342500">
          <w:marLeft w:val="0"/>
          <w:marRight w:val="0"/>
          <w:marTop w:val="0"/>
          <w:marBottom w:val="0"/>
          <w:divBdr>
            <w:top w:val="none" w:sz="0" w:space="0" w:color="auto"/>
            <w:left w:val="none" w:sz="0" w:space="0" w:color="auto"/>
            <w:bottom w:val="none" w:sz="0" w:space="0" w:color="auto"/>
            <w:right w:val="none" w:sz="0" w:space="0" w:color="auto"/>
          </w:divBdr>
        </w:div>
        <w:div w:id="367342501">
          <w:marLeft w:val="0"/>
          <w:marRight w:val="0"/>
          <w:marTop w:val="0"/>
          <w:marBottom w:val="0"/>
          <w:divBdr>
            <w:top w:val="none" w:sz="0" w:space="0" w:color="auto"/>
            <w:left w:val="none" w:sz="0" w:space="0" w:color="auto"/>
            <w:bottom w:val="none" w:sz="0" w:space="0" w:color="auto"/>
            <w:right w:val="none" w:sz="0" w:space="0" w:color="auto"/>
          </w:divBdr>
        </w:div>
      </w:divsChild>
    </w:div>
    <w:div w:id="367342497">
      <w:marLeft w:val="0"/>
      <w:marRight w:val="0"/>
      <w:marTop w:val="0"/>
      <w:marBottom w:val="0"/>
      <w:divBdr>
        <w:top w:val="none" w:sz="0" w:space="0" w:color="auto"/>
        <w:left w:val="none" w:sz="0" w:space="0" w:color="auto"/>
        <w:bottom w:val="none" w:sz="0" w:space="0" w:color="auto"/>
        <w:right w:val="none" w:sz="0" w:space="0" w:color="auto"/>
      </w:divBdr>
      <w:divsChild>
        <w:div w:id="367342498">
          <w:marLeft w:val="0"/>
          <w:marRight w:val="0"/>
          <w:marTop w:val="0"/>
          <w:marBottom w:val="0"/>
          <w:divBdr>
            <w:top w:val="none" w:sz="0" w:space="0" w:color="auto"/>
            <w:left w:val="none" w:sz="0" w:space="0" w:color="auto"/>
            <w:bottom w:val="none" w:sz="0" w:space="0" w:color="auto"/>
            <w:right w:val="none" w:sz="0" w:space="0" w:color="auto"/>
          </w:divBdr>
        </w:div>
      </w:divsChild>
    </w:div>
    <w:div w:id="367342502">
      <w:marLeft w:val="0"/>
      <w:marRight w:val="0"/>
      <w:marTop w:val="0"/>
      <w:marBottom w:val="0"/>
      <w:divBdr>
        <w:top w:val="none" w:sz="0" w:space="0" w:color="auto"/>
        <w:left w:val="none" w:sz="0" w:space="0" w:color="auto"/>
        <w:bottom w:val="none" w:sz="0" w:space="0" w:color="auto"/>
        <w:right w:val="none" w:sz="0" w:space="0" w:color="auto"/>
      </w:divBdr>
    </w:div>
    <w:div w:id="531694286">
      <w:bodyDiv w:val="1"/>
      <w:marLeft w:val="0"/>
      <w:marRight w:val="0"/>
      <w:marTop w:val="0"/>
      <w:marBottom w:val="0"/>
      <w:divBdr>
        <w:top w:val="none" w:sz="0" w:space="0" w:color="auto"/>
        <w:left w:val="none" w:sz="0" w:space="0" w:color="auto"/>
        <w:bottom w:val="none" w:sz="0" w:space="0" w:color="auto"/>
        <w:right w:val="none" w:sz="0" w:space="0" w:color="auto"/>
      </w:divBdr>
    </w:div>
    <w:div w:id="147452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EAA5D-1693-4376-96F4-8C44A2212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4596</Words>
  <Characters>26198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30733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edmfa</dc:creator>
  <cp:lastModifiedBy>sambodo</cp:lastModifiedBy>
  <cp:revision>2</cp:revision>
  <cp:lastPrinted>2017-06-26T00:25:00Z</cp:lastPrinted>
  <dcterms:created xsi:type="dcterms:W3CDTF">2020-03-15T13:54:00Z</dcterms:created>
  <dcterms:modified xsi:type="dcterms:W3CDTF">2020-03-15T13:54:00Z</dcterms:modified>
</cp:coreProperties>
</file>